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6e7" w14:textId="eb5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12 мамырдағы "Май аудандық мәслихатының аппараты" мемлекеттік мекемесінің қызметкерлеріне қызметтік куәлігін беру Қағидаларын және оның сипаттамасын бекіту туралы" № 2/17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9 қарашадағы № 2/21 шешімі. Павлодар облысының Әділет департаментінде 2017 жылғы 16 қарашада № 5686 болып тіркелді. Күші жойылды - Павлодар облысы Май аудандық мәслихатының 2020 жылғы 14 тамыздағы № 2/61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14.08.2020 № 2/61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12 мамырдағы "Май аудандық мәслихатының аппараты" мемлекеттік мекемесінің қызметкерлеріне қызметтік куәлігін беру Қағидаларын және оның сипаттамасын бекіту туралы" (Нормативтік құқықтық актілерді мемлекеттік тіркеу тізілімінде № 5520 болып тіркелген, аудандық "Шамшырақ" газетінің 2017 жылғы 10 маусымда № 22 жарияланған) № 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"Май аудандық мәслихатының аппараты" мемлекеттік мекемесінің қызметкерлеріне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"Қызметтік куәліктің сипаттамасы" 3-тарауының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нұсқасында "Куәліктің" деген сөз "Қызметтік куәліктің" деген сөздерге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даму және азаматтардың құқықтары мен заңды мүдделерін қорғау жөніндегі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