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c404" w14:textId="f03c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2016 жылғы 26 желтоқсандағы "2017 - 2019 жылдарға арналған Май аудандық бюджет туралы" № 1/12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2017 жылғы 12 желтоқсандағы № 8/22 шешімі. Павлодар облысының Әділет департаментінде 2017 жылғы 15 желтоқсанда № 5745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 Май аудандық мәслихатының 2017 жылғы 12 желтоқсандағы № 8/22 шешімі. Павлодар облысының Әділет департаментінде 2017 жылғы 15 желтоқсанда № 5745 болып тіркелді.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(6 сайланған 12 кезекті сессиясы) 2016 жылғы 26 желтоқсандағы "2017 - 2019 жылдарға арналған Май аудандық бюджет туралы" (Нормативтік құқықтық актілердің мемлекеттік тіркеу тізілімінде № 5328 болып тіркелген, аудандық "Шамшырақ" газетінің 2017 жылғы 07 қаңтарда № 1-2 жарияланған) № 1/12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"3444260" деген сандар "3432098"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"14999" деген сандар "15002"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"2973962" деген сандар "2961797"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"3486407" деген сандар "3474245"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әлеуметтік-экономикалық даму және бюджет жөніндегі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Жетыбаева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 сайланған 22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2017 жылғы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8/22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 сайланған 12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2016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2961797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954"/>
        <w:gridCol w:w="1297"/>
        <w:gridCol w:w="1297"/>
        <w:gridCol w:w="513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3474245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372358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1605012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1201616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1138174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1065867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751441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283088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-70790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