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8f25" w14:textId="4668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Май селолық округі әкімінің 2015 жылғы 14 тамыздағы "Май ауданының Май селолық округінде шектеу шараларын енгізумен байланысты ветеринарлық режимді белгілеу туралы"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ауданы Май селолық округі әкімінің 2017 жылғы 15 наурыздағы № 3 шешімі. Павлодар облысының Әділет департаментінде 2017 жылғы 27 наурызда № 5416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Май ауданының мемлекеттік бас ветеринариялық-санитарлық инспекторының 2016 жылғы 13 желтоқсандағы № 3 ұсыныcы негізінде, Май ауданы Май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Май ауданы Май селолық округі аумағында ірі-қара мал бруцеллезі ауруын жою бойынша кешенді ветеринариялық-санитарлық іс-шараларды жүргізумен байланысты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Май селолық округі әкімінің 2015 жылғы 14 тамыздағы "Май ауданының Май селолық округінде шектеу шараларын енгізумен байланысты ветеринарлық режимді белгілеу туралы" № 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мемлекеттік тіркеу тізілімінде 2015 жылғы 10 қыркүйекте № 4700 тіркелген, аудандық "Шамшырақ" газетінде 2015 жылғы 8 тамызда № 32 санында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алғаш рет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Селолық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Оразаев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министрлігінің ветеринарлық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қадағалау Комитетінің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аумақтық инспекциясы"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Н.З.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2017 жылғы "15"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"Май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ветеринария 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2017 жылғы "15"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