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9875" w14:textId="82a9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2017 жылғы 15 наурыздағы № 81/3 қаулысы. Павлодар облысының Әділет департаментінде 2017 жылғы 14 сәуірде № 5465 болып тіркелді. Күші жойылды - Павлодар облысы Павлодар аудандық әкімдігінің 2018 жылғы 5 мамырдағы № 124/5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05.05.2018 № 124/5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Павлодар ауданы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ауданы әкімдігінің 2016 жылғы 24 ақпандағы "Павлодар ауданы атқарушы органдарының "Б" корпусы мемлекеттік әкімшілік қызметшілері қызметін бағалау әдістемесін бекіту туралы" № 57/2 </w:t>
      </w:r>
      <w:r>
        <w:rPr>
          <w:rFonts w:ascii="Times New Roman"/>
          <w:b w:val="false"/>
          <w:i w:val="false"/>
          <w:color w:val="000000"/>
          <w:sz w:val="28"/>
        </w:rPr>
        <w:t>қаулысының</w:t>
      </w:r>
      <w:r>
        <w:rPr>
          <w:rFonts w:ascii="Times New Roman"/>
          <w:b w:val="false"/>
          <w:i w:val="false"/>
          <w:color w:val="000000"/>
          <w:sz w:val="28"/>
        </w:rPr>
        <w:t xml:space="preserve"> (Нормативті құқықтық актілерді мемлекеттік тіркеу тізілімінде № 4958 тіркелген, 2016 жылғы 10 наурызда № 10 (8080) "Заман тынысы" және № 10 (249) "Нива"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81/3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 атқарушы органдары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ауданы атқарушы органдары "Б" корпусы мемлекеттік әкімшілік қызметшілерінің қызметін бағалаудың үлгілік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ауданы әкімі аппаратының персоналды басқару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Павлодар ауданы әкімі аппаратының құжатайналым қамтамасыз ету бөлімі (бұдан әрі - құжатайналым қамтамасыз ету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