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7e05" w14:textId="7c97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21 желтоқсандағы № 25/136 шешімі. Павлодар облысының Әділет департаментінде 2017 жылғы 26 желтоқсанда № 5757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Павлодар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5 658 332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4 910 825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5 706 656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бюджетік кредит – 36 004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60 656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30/166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29.06.2018 </w:t>
      </w:r>
      <w:r>
        <w:rPr>
          <w:rFonts w:ascii="Times New Roman"/>
          <w:b w:val="false"/>
          <w:i w:val="false"/>
          <w:color w:val="00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28.09.2018 </w:t>
      </w:r>
      <w:r>
        <w:rPr>
          <w:rFonts w:ascii="Times New Roman"/>
          <w:b w:val="false"/>
          <w:i w:val="false"/>
          <w:color w:val="000000"/>
          <w:sz w:val="28"/>
        </w:rPr>
        <w:t>№ 39/197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30.11.2018 </w:t>
      </w:r>
      <w:r>
        <w:rPr>
          <w:rFonts w:ascii="Times New Roman"/>
          <w:b w:val="false"/>
          <w:i w:val="false"/>
          <w:color w:val="00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2018 жылға арналған резерві 13 700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Павлодар аудандық бюджетінде - 2 958 452 мың теңге облыстық бюджеттен берілетін субвенциялар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 көлемі 2018 жылға арналған аудан бюджетінде жалпы сомасы 290 632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– 23 533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27 927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33 514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32 917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40 735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41 223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26 587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Рожденственка – 34 013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30 183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 көлемі 2019 жылға арналған аудан бюджетінде жалпы сомасы 294 720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– 24 033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27 778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31 776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33 815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41 760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38 554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28 163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Рожденственка – 36 842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31 999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округтердің бюджеттеріне берілетін субвенциялар көлемі 2020 жылға арналған аудан бюджетінде жалпы сомасы 294 230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– 24 033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27 728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31 776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33 715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41 710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38 514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28 063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Рожденственка – 36 742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31 949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Павлодар аудандық бюджетті атқару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Ауыл және ауылдық округтердің 2018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Жергілікті өзін-өзі басқару органдарына 2018 жылға трансферттер сомаларын бөлу көлемі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аудандық бюджетінде ауылдық округ бюджеттеріне берілетін трансферттер келесі көлемінде қарастырылсын: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102 491 мың теңге – ауыл ішіндегі автомобиль жолдарын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42 654 мың теңге – мәдениет саласында ағымдағы және күрделі шығындар;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21 500 мың теңге – модульді пешті сатып алу және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мың теңге - Черноярка ауылдық округінің ағымдағы және күрделі сипаттағы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72 763 мың теңге –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- мұқтаж азаматтарға үйде әлеуметтік көмек көрсетуге.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Павлодар облысы Павлодар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30/166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29.06.2018 </w:t>
      </w:r>
      <w:r>
        <w:rPr>
          <w:rFonts w:ascii="Times New Roman"/>
          <w:b w:val="false"/>
          <w:i w:val="false"/>
          <w:color w:val="00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28.09.2018 </w:t>
      </w:r>
      <w:r>
        <w:rPr>
          <w:rFonts w:ascii="Times New Roman"/>
          <w:b w:val="false"/>
          <w:i w:val="false"/>
          <w:color w:val="000000"/>
          <w:sz w:val="28"/>
        </w:rPr>
        <w:t>№ 39/197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30.11.2018 </w:t>
      </w:r>
      <w:r>
        <w:rPr>
          <w:rFonts w:ascii="Times New Roman"/>
          <w:b w:val="false"/>
          <w:i w:val="false"/>
          <w:color w:val="00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 мәселелері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2018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Павлодар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бюджеттiк атқарылу үрдiсiнде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бюджеттiк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Павлодар аудандық мәслихатының 29.06.2018 </w:t>
      </w:r>
      <w:r>
        <w:rPr>
          <w:rFonts w:ascii="Times New Roman"/>
          <w:b w:val="false"/>
          <w:i w:val="false"/>
          <w:color w:val="ff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Павлодар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