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b1cb" w14:textId="b5ab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Ольгинка ауылы әкімінің 2017 жылғы 14 маусымдағы "Павлодар ауданы Ольгинка ауылының "Сарбие" шаруа қожалығының аумағында шектеу іс-шараларын белгілеу туралы" № 1-03-04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Ольгинка ауылдық әкімінің 2017 жылғы 28 желтоқсандағы № 1-03-05 шешімі. Павлодар облысының Әділет департаментінде 2018 жылғы 11 қаңтарда № 5806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Павлодар ауданының мемлекеттік ветеринариялық-санитариялық бас инспекторының 2017 жылғы 3 қарашадағы № 2-36/480 ұсынысы негізінде Ольгинка ауылы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Ольгинка ауылы "Сарбие" шаруа қожалығының аумағында ірі-қара мал бруцеллезі ауруын жою бойынша кешенді ветеринариялық-санитарлық іс-шараларды жүргізумен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Ольгинка ауылы әкімінің 2017 жылғы 14 маусымдағы "Павлодар ауданы Ольгинка ауылының "Сарбие" шаруа қожалығының аумағында шектеу іс-шараларын белгілеу туралы" № 1-03-04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5563 болып тіркелген, Қазақстан Республикасы нормативтік құқықтық актілерінің эталондық бақылау банкісінде 2017 жылы 14 шілдеде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Ольгинка ауылы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аумақтық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территориалдық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қадағалау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жетекшісі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Апсаликов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28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