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0d7" w14:textId="f0c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(VI сайланған XI кезекті сессиясы) 2016 жылғы 22 желтоқсандағы "Успен ауданының 2017 - 2019 жылдарға арналған бюджеті туралы" № 54/11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16 наурыздағы № 69/14 шешімі. Павлодар облысының Әділет департаментінде 2017 жылғы 31 наурызда № 5434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(VI сайланған XI кезекті сессиясы) 2016 жылғы 22 желтоқсандағы "Успен ауданының 2017 - 2019 жылдарға арналған бюджеті туралы" № 54/11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6 қаңтарда № 5320 болып тіркелген, 2017 жылғы 14 қаңтарындағы № 2 "Аймақ ажары", 2017 жылғы 14 қаңтарындағы № 2 "Огни села"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"3 522 978" сандары "3 600 450"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"-25 990" сандары "-103 462"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"25 990" сандары "103 462"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ХIV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69/14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бюджет-тен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бюджеттің несие беруі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ХIV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69/14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округтері кесіндісінде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округі аппаратының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Успен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ХIV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69/14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