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2fcf" w14:textId="fc92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2017 жылғы 13 маусымдағы № 113/6 қаулысы. Павлодар облысының Әділет департаментінде 2017 жылғы 28 маусымда № 5545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каңтардағы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рет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бойынша 2017 жылға арналған мектепке</w:t>
      </w:r>
      <w:r>
        <w:br/>
      </w:r>
      <w:r>
        <w:rPr>
          <w:rFonts w:ascii="Times New Roman"/>
          <w:b/>
          <w:i w:val="false"/>
          <w:color w:val="000000"/>
        </w:rPr>
        <w:t>дейінгі тәрбие мен оқытуға мемлекеттік білім беру тапсырысын,</w:t>
      </w:r>
      <w:r>
        <w:br/>
      </w:r>
      <w:r>
        <w:rPr>
          <w:rFonts w:ascii="Times New Roman"/>
          <w:b/>
          <w:i w:val="false"/>
          <w:color w:val="000000"/>
        </w:rPr>
        <w:t>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шығын бағасы кемінде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ұйымдардайына жан басына қаржыландыру мөлшері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айына ақы төлеу мөлшері,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 әкімдігі Равнополь ауылдық округ әкімі аппаратының "Айгөлек" бала бақшасы" коммуналдық мемлекеттік қазыналық кәсіпорны, Константинов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жасқа - 6500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 әкімдігі Новопокров ауылдық округ әкімі аппаратының "Ақбота" бала бақшасы" коммуналдық мемлекеттік қазыналық кәсіпорны, Галицк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жасқа - 6500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 әкімдігі Успен ауылдық округ әкімі аппаратының "Балапан" бала бақшасы" коммуналдық мемлекеттік қазыналық кәсіпорны, Успен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жасқа - 6500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Успен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"Қаратай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"Белоусов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"Богатырь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"Лозов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"Ольгин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"Равнополь негізгі жалпы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"Вознесен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"Дмитриев негізгі жалпы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"Павлов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"Новопокров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"Тимирязев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"Таволжан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"Ковалев жалпы орта білім беру мектебі" мемлекеттік мекемесі (шағын орталық)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"Козыкеткен жалпы орта білім беру мектебі"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 жасқа - 5500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