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f4f8" w14:textId="4caf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2016 жылғы 22 желтоқсандағы "Успен ауданының 2017 - 2019 жылдарға арналған бюджеті туралы" № 54/11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2017 жылғы 17 тамыздағы № 94/19 шешімі. Павлодар облысының Әділет департаментінде 2017 жылғы 28 тамызда № 5612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2016 жылғы 22 желтоқсандағы "Успен ауданының 2017 - 2019 жылдарға арналған бюджеті туралы" № 54/11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жылдың 6 қаңтарында № 5320 болып тіркелген, 2017 жылғы 14 қаңтардағы № 2 "Аймақ ажары", 2017 жылғы 14 қаңтардағы № 2 "Огни села" газеттерінде жарияланған)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"3 522 978" сандары "3 476 723"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"313 185" сандары "322 955"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"4 210" сандары "2 710"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"250" сандары "4 239"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"3 205 333" сандары "3 146 819"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"3 600 450" сандары "3 554 195"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"989 959" сандары "900 065"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"156 212" сандары "187 592"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"6 352,0" сандары "2 610"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мәслихаттың экономика және бюджет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Айбасов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XIX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XI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жұмыс-пен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94 629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бюджет-тен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XIX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XI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берілетін</w:t>
      </w:r>
      <w:r>
        <w:br/>
      </w:r>
      <w:r>
        <w:rPr>
          <w:rFonts w:ascii="Times New Roman"/>
          <w:b/>
          <w:i w:val="false"/>
          <w:color w:val="000000"/>
        </w:rPr>
        <w:t>трансферттердің бөлінуі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