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f255" w14:textId="6aff2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аудандық мәслихатының (V сайланған, XXXI кезектен тыс сессия) 2014 жылғы 30 қаңтардағы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138/31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2017 жылғы 21 қыркүйектегі № 95/20 шешімі. Павлодар облысының Әділет департаментінде 2017 жылғы 6 қазанда № 5636 болып тіркелді. Күші жойылды – Павлодар облысы Успен аудандық мәслихатының 2021 жылғы 12 сәуірдегі № 27/3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12.04.2021 № 27/3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Успен аудандық мәслихатының (V сайланған, XXXI кезектен тыс сессия) 2014 жылғы 30 қаңтардағы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138/31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жылдың 21 ақпанында № 3706 болып тіркелген, 2014 жылғы 28 ақпандағы № 9 "Апта айнасы", 2014 жылғы 28 ақпандағы № 9 "Сельские будни" газеттерінде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әлеуметтік көмек көрсетудің,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2"/>
    <w:bookmarkStart w:name="z4" w:id="3"/>
    <w:p>
      <w:pPr>
        <w:spacing w:after="0"/>
        <w:ind w:left="0"/>
        <w:jc w:val="both"/>
      </w:pPr>
      <w:r>
        <w:rPr>
          <w:rFonts w:ascii="Times New Roman"/>
          <w:b w:val="false"/>
          <w:i w:val="false"/>
          <w:color w:val="000000"/>
          <w:sz w:val="28"/>
        </w:rPr>
        <w:t>
      2. Осы шешімнің орындалуын бақылау аудандық мәслихаттың экономика және бюджет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Айбасов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2017 жылғы 21 қыркүйектегі</w:t>
            </w:r>
            <w:r>
              <w:br/>
            </w:r>
            <w:r>
              <w:rPr>
                <w:rFonts w:ascii="Times New Roman"/>
                <w:b w:val="false"/>
                <w:i w:val="false"/>
                <w:color w:val="000000"/>
                <w:sz w:val="20"/>
              </w:rPr>
              <w:t>(VI сайланған, XX кезектен тыс</w:t>
            </w:r>
            <w:r>
              <w:br/>
            </w:r>
            <w:r>
              <w:rPr>
                <w:rFonts w:ascii="Times New Roman"/>
                <w:b w:val="false"/>
                <w:i w:val="false"/>
                <w:color w:val="000000"/>
                <w:sz w:val="20"/>
              </w:rPr>
              <w:t>сессиясы) № 95/20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Әлеуметтік көмек көрсетудің, мөлшерлерін белгілеудің</w:t>
      </w:r>
      <w:r>
        <w:br/>
      </w:r>
      <w:r>
        <w:rPr>
          <w:rFonts w:ascii="Times New Roman"/>
          <w:b/>
          <w:i w:val="false"/>
          <w:color w:val="000000"/>
        </w:rPr>
        <w:t>және мұқтаж азаматтардың жекелеген санаттарының</w:t>
      </w:r>
      <w:r>
        <w:br/>
      </w:r>
      <w:r>
        <w:rPr>
          <w:rFonts w:ascii="Times New Roman"/>
          <w:b/>
          <w:i w:val="false"/>
          <w:color w:val="000000"/>
        </w:rPr>
        <w:t>тізбесін айқындаудың қағидалары</w:t>
      </w:r>
    </w:p>
    <w:bookmarkEnd w:id="5"/>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үлгілік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саннаттарының тізбесін айқындаудың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үлгілік тәртібін белгілейді.</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атаулы күндер - жалпы халықтық тарихи, рухани және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7) өмірлік қиын жағдай – адамның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"Успен ауданының жұмыспен қамту және әлеуметтік бағдарламалар бөлімі" мемлекеттік мекемесі (бұдан әрі - уәкілетті орган);</w:t>
      </w:r>
    </w:p>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коммерциялық емес акционерлік қоғамының Павлодар облысы бойынша филиалы – "Әлеуметтік төлемдерді ведомствоаралық есептеу орталығы" департаменті Успен аудандық бөлімшесі (бұдан әрі – уәкілетті ұйым);</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Start w:name="z10" w:id="8"/>
    <w:p>
      <w:pPr>
        <w:spacing w:after="0"/>
        <w:ind w:left="0"/>
        <w:jc w:val="both"/>
      </w:pPr>
      <w:r>
        <w:rPr>
          <w:rFonts w:ascii="Times New Roman"/>
          <w:b w:val="false"/>
          <w:i w:val="false"/>
          <w:color w:val="000000"/>
          <w:sz w:val="28"/>
        </w:rPr>
        <w:t>
      2. Осы Қағидалардың мақсаттары үшін әлеуметтік көмек ретінде жергілікті атқарушы органдармен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xml:space="preserve">
      3.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мүгедектердің әлеуметтік қорғауы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тәртіпте көрсетіледі.</w:t>
      </w:r>
    </w:p>
    <w:bookmarkEnd w:id="9"/>
    <w:bookmarkStart w:name="z12" w:id="10"/>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bookmarkEnd w:id="10"/>
    <w:bookmarkStart w:name="z13" w:id="11"/>
    <w:p>
      <w:pPr>
        <w:spacing w:after="0"/>
        <w:ind w:left="0"/>
        <w:jc w:val="both"/>
      </w:pPr>
      <w:r>
        <w:rPr>
          <w:rFonts w:ascii="Times New Roman"/>
          <w:b w:val="false"/>
          <w:i w:val="false"/>
          <w:color w:val="000000"/>
          <w:sz w:val="28"/>
        </w:rPr>
        <w:t>
      5. Әлеуметтік көмек көрсету үшін атаулы және мерекелік күндердің тізбесі:</w:t>
      </w:r>
    </w:p>
    <w:bookmarkEnd w:id="11"/>
    <w:p>
      <w:pPr>
        <w:spacing w:after="0"/>
        <w:ind w:left="0"/>
        <w:jc w:val="both"/>
      </w:pPr>
      <w:r>
        <w:rPr>
          <w:rFonts w:ascii="Times New Roman"/>
          <w:b w:val="false"/>
          <w:i w:val="false"/>
          <w:color w:val="000000"/>
          <w:sz w:val="28"/>
        </w:rPr>
        <w:t>
      1) 9 мамыр – Жеңіс күні;</w:t>
      </w:r>
    </w:p>
    <w:p>
      <w:pPr>
        <w:spacing w:after="0"/>
        <w:ind w:left="0"/>
        <w:jc w:val="both"/>
      </w:pPr>
      <w:r>
        <w:rPr>
          <w:rFonts w:ascii="Times New Roman"/>
          <w:b w:val="false"/>
          <w:i w:val="false"/>
          <w:color w:val="000000"/>
          <w:sz w:val="28"/>
        </w:rPr>
        <w:t>
      2) 1 қазан – Халықаралық қарттар күні;</w:t>
      </w:r>
    </w:p>
    <w:p>
      <w:pPr>
        <w:spacing w:after="0"/>
        <w:ind w:left="0"/>
        <w:jc w:val="both"/>
      </w:pPr>
      <w:r>
        <w:rPr>
          <w:rFonts w:ascii="Times New Roman"/>
          <w:b w:val="false"/>
          <w:i w:val="false"/>
          <w:color w:val="000000"/>
          <w:sz w:val="28"/>
        </w:rPr>
        <w:t>
      3) қазан айының екінші жексенбісі – Қазақстан Республикасының Мүгедектер күні.</w:t>
      </w:r>
    </w:p>
    <w:bookmarkStart w:name="z14" w:id="12"/>
    <w:p>
      <w:pPr>
        <w:spacing w:after="0"/>
        <w:ind w:left="0"/>
        <w:jc w:val="both"/>
      </w:pPr>
      <w:r>
        <w:rPr>
          <w:rFonts w:ascii="Times New Roman"/>
          <w:b w:val="false"/>
          <w:i w:val="false"/>
          <w:color w:val="000000"/>
          <w:sz w:val="28"/>
        </w:rPr>
        <w:t>
      6. Павлодар облысының ЖАО бекітілген, қағидалар негізінде учаскелік және арнайы комиссиялар өзінің қызметін іске асырады.</w:t>
      </w:r>
    </w:p>
    <w:bookmarkEnd w:id="12"/>
    <w:bookmarkStart w:name="z15" w:id="13"/>
    <w:p>
      <w:pPr>
        <w:spacing w:after="0"/>
        <w:ind w:left="0"/>
        <w:jc w:val="left"/>
      </w:pPr>
      <w:r>
        <w:rPr>
          <w:rFonts w:ascii="Times New Roman"/>
          <w:b/>
          <w:i w:val="false"/>
          <w:color w:val="000000"/>
        </w:rPr>
        <w:t xml:space="preserve"> 2. Әлеуметтік көмек алушылар санаттарының тізбесін</w:t>
      </w:r>
      <w:r>
        <w:br/>
      </w:r>
      <w:r>
        <w:rPr>
          <w:rFonts w:ascii="Times New Roman"/>
          <w:b/>
          <w:i w:val="false"/>
          <w:color w:val="000000"/>
        </w:rPr>
        <w:t>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bookmarkEnd w:id="14"/>
    <w:p>
      <w:pPr>
        <w:spacing w:after="0"/>
        <w:ind w:left="0"/>
        <w:jc w:val="both"/>
      </w:pPr>
      <w:r>
        <w:rPr>
          <w:rFonts w:ascii="Times New Roman"/>
          <w:b w:val="false"/>
          <w:i w:val="false"/>
          <w:color w:val="000000"/>
          <w:sz w:val="28"/>
        </w:rPr>
        <w:t>
      1) Ұлы Отан соғысының қатысушылары мен мүгедектері;</w:t>
      </w:r>
    </w:p>
    <w:p>
      <w:pPr>
        <w:spacing w:after="0"/>
        <w:ind w:left="0"/>
        <w:jc w:val="both"/>
      </w:pPr>
      <w:r>
        <w:rPr>
          <w:rFonts w:ascii="Times New Roman"/>
          <w:b w:val="false"/>
          <w:i w:val="false"/>
          <w:color w:val="000000"/>
          <w:sz w:val="28"/>
        </w:rPr>
        <w:t>
      2) жеңiлдiктер мен кепiлдiктер жағынан Ұлы Отан соғысының мүгедектерiне теңестiрiлген адамдар, атап айтқанда:</w:t>
      </w:r>
    </w:p>
    <w:p>
      <w:pPr>
        <w:spacing w:after="0"/>
        <w:ind w:left="0"/>
        <w:jc w:val="both"/>
      </w:pPr>
      <w:r>
        <w:rPr>
          <w:rFonts w:ascii="Times New Roman"/>
          <w:b w:val="false"/>
          <w:i w:val="false"/>
          <w:color w:val="000000"/>
          <w:sz w:val="28"/>
        </w:rPr>
        <w:t>
      қорғанысқа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p>
      <w:pPr>
        <w:spacing w:after="0"/>
        <w:ind w:left="0"/>
        <w:jc w:val="both"/>
      </w:pPr>
      <w:r>
        <w:rPr>
          <w:rFonts w:ascii="Times New Roman"/>
          <w:b w:val="false"/>
          <w:i w:val="false"/>
          <w:color w:val="000000"/>
          <w:sz w:val="28"/>
        </w:rPr>
        <w:t>
      басқа мемлекеттердiң аумақтарындағы ұрыс қимылдарына қатысушылар, атап айтқанда:</w:t>
      </w:r>
    </w:p>
    <w:p>
      <w:pPr>
        <w:spacing w:after="0"/>
        <w:ind w:left="0"/>
        <w:jc w:val="both"/>
      </w:pPr>
      <w:r>
        <w:rPr>
          <w:rFonts w:ascii="Times New Roman"/>
          <w:b w:val="false"/>
          <w:i w:val="false"/>
          <w:color w:val="000000"/>
          <w:sz w:val="28"/>
        </w:rPr>
        <w:t>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w:t>
      </w:r>
    </w:p>
    <w:p>
      <w:pPr>
        <w:spacing w:after="0"/>
        <w:ind w:left="0"/>
        <w:jc w:val="both"/>
      </w:pPr>
      <w:r>
        <w:rPr>
          <w:rFonts w:ascii="Times New Roman"/>
          <w:b w:val="false"/>
          <w:i w:val="false"/>
          <w:color w:val="000000"/>
          <w:sz w:val="28"/>
        </w:rPr>
        <w:t>
      1986 - 1987 жылдары Чернобыль атом электростанциясы апатының зардаптарын жоюға қатысқан тұлғалар;</w:t>
      </w:r>
    </w:p>
    <w:p>
      <w:pPr>
        <w:spacing w:after="0"/>
        <w:ind w:left="0"/>
        <w:jc w:val="both"/>
      </w:pPr>
      <w:r>
        <w:rPr>
          <w:rFonts w:ascii="Times New Roman"/>
          <w:b w:val="false"/>
          <w:i w:val="false"/>
          <w:color w:val="000000"/>
          <w:sz w:val="28"/>
        </w:rPr>
        <w:t>
      3) жеңiлдiктер мен кепiлдiктер жағынан Ұлы Отан соғысының мүгедектерiне теңестiрiлген адамдар деп мыналар танылады:</w:t>
      </w:r>
    </w:p>
    <w:p>
      <w:pPr>
        <w:spacing w:after="0"/>
        <w:ind w:left="0"/>
        <w:jc w:val="both"/>
      </w:pPr>
      <w:r>
        <w:rPr>
          <w:rFonts w:ascii="Times New Roman"/>
          <w:b w:val="false"/>
          <w:i w:val="false"/>
          <w:color w:val="000000"/>
          <w:sz w:val="28"/>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жүргізілген мемлекеттерде әскери мiндетiн өтеу кезiнде ауруға шалдығуы салдарынан мүгедек болған әскери қызметшiлер;</w:t>
      </w:r>
    </w:p>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құрамындағы адамдар;</w:t>
      </w:r>
    </w:p>
    <w:p>
      <w:pPr>
        <w:spacing w:after="0"/>
        <w:ind w:left="0"/>
        <w:jc w:val="both"/>
      </w:pPr>
      <w:r>
        <w:rPr>
          <w:rFonts w:ascii="Times New Roman"/>
          <w:b w:val="false"/>
          <w:i w:val="false"/>
          <w:color w:val="000000"/>
          <w:sz w:val="28"/>
        </w:rPr>
        <w:t>
      Чернобыль атом электростанциясы апатының салдарынан мүгедек болған тұлғалар;</w:t>
      </w:r>
    </w:p>
    <w:p>
      <w:pPr>
        <w:spacing w:after="0"/>
        <w:ind w:left="0"/>
        <w:jc w:val="both"/>
      </w:pPr>
      <w:r>
        <w:rPr>
          <w:rFonts w:ascii="Times New Roman"/>
          <w:b w:val="false"/>
          <w:i w:val="false"/>
          <w:color w:val="000000"/>
          <w:sz w:val="28"/>
        </w:rPr>
        <w:t>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p>
      <w:pPr>
        <w:spacing w:after="0"/>
        <w:ind w:left="0"/>
        <w:jc w:val="both"/>
      </w:pPr>
      <w:r>
        <w:rPr>
          <w:rFonts w:ascii="Times New Roman"/>
          <w:b w:val="false"/>
          <w:i w:val="false"/>
          <w:color w:val="000000"/>
          <w:sz w:val="28"/>
        </w:rPr>
        <w:t>
      4) жеңілдіктер мен кепілдіктер бойынша Ұлы Отан соғысының қатысушыларына теңестірілген тұлғалар, атап айтқанда:</w:t>
      </w:r>
    </w:p>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Кеңестік Социалистік Республикалар Одағы ордендарымен және медальдарымен марапатталған тұлғалар, 1988 - 1989 жылдарындағы Чернобыль атом электростанциясы апатының зардаптарын жоюға қатысқан тұлғалар,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w:t>
      </w:r>
    </w:p>
    <w:p>
      <w:pPr>
        <w:spacing w:after="0"/>
        <w:ind w:left="0"/>
        <w:jc w:val="both"/>
      </w:pPr>
      <w:r>
        <w:rPr>
          <w:rFonts w:ascii="Times New Roman"/>
          <w:b w:val="false"/>
          <w:i w:val="false"/>
          <w:color w:val="000000"/>
          <w:sz w:val="28"/>
        </w:rPr>
        <w:t>
      5) 1941 жылдың 22 маусымынан 1945 жылдың 9 мамырына дейін 6 айдан кем емес жұмыс істеген (қызмет еткен) және қайсар еңбегі мен Ұлы Отан соғысы кезіндегі тылда мінсіз әскери қызметі үшін бұрынғы Кеңестік Социалистік Республикалар Одағы ордендарымен және медальдарымен марапатталмаған тұлғалар;</w:t>
      </w:r>
    </w:p>
    <w:p>
      <w:pPr>
        <w:spacing w:after="0"/>
        <w:ind w:left="0"/>
        <w:jc w:val="both"/>
      </w:pPr>
      <w:r>
        <w:rPr>
          <w:rFonts w:ascii="Times New Roman"/>
          <w:b w:val="false"/>
          <w:i w:val="false"/>
          <w:color w:val="000000"/>
          <w:sz w:val="28"/>
        </w:rPr>
        <w:t>
      6) зейнетақының, жәрдемақының ең төменгі мөлшерін алатын немесе зейнетақының, жәрдемақының ең төменгі мөлшерінен төмен алатын, зейнеткерлік жасқа жеткен азаматтар, атап айтқанда:</w:t>
      </w:r>
    </w:p>
    <w:p>
      <w:pPr>
        <w:spacing w:after="0"/>
        <w:ind w:left="0"/>
        <w:jc w:val="both"/>
      </w:pPr>
      <w:r>
        <w:rPr>
          <w:rFonts w:ascii="Times New Roman"/>
          <w:b w:val="false"/>
          <w:i w:val="false"/>
          <w:color w:val="000000"/>
          <w:sz w:val="28"/>
        </w:rPr>
        <w:t>
      80 жастағы және жасы үлкен зейнеткерлер;</w:t>
      </w:r>
    </w:p>
    <w:p>
      <w:pPr>
        <w:spacing w:after="0"/>
        <w:ind w:left="0"/>
        <w:jc w:val="both"/>
      </w:pPr>
      <w:r>
        <w:rPr>
          <w:rFonts w:ascii="Times New Roman"/>
          <w:b w:val="false"/>
          <w:i w:val="false"/>
          <w:color w:val="000000"/>
          <w:sz w:val="28"/>
        </w:rPr>
        <w:t>
      7) мүгедектер, оның ішінде:</w:t>
      </w:r>
    </w:p>
    <w:p>
      <w:pPr>
        <w:spacing w:after="0"/>
        <w:ind w:left="0"/>
        <w:jc w:val="both"/>
      </w:pPr>
      <w:r>
        <w:rPr>
          <w:rFonts w:ascii="Times New Roman"/>
          <w:b w:val="false"/>
          <w:i w:val="false"/>
          <w:color w:val="000000"/>
          <w:sz w:val="28"/>
        </w:rPr>
        <w:t>
      жалғызбастылар мен жалғыз тұратын 3 топтағы мүгедектер;</w:t>
      </w:r>
    </w:p>
    <w:p>
      <w:pPr>
        <w:spacing w:after="0"/>
        <w:ind w:left="0"/>
        <w:jc w:val="both"/>
      </w:pPr>
      <w:r>
        <w:rPr>
          <w:rFonts w:ascii="Times New Roman"/>
          <w:b w:val="false"/>
          <w:i w:val="false"/>
          <w:color w:val="000000"/>
          <w:sz w:val="28"/>
        </w:rPr>
        <w:t>
      18 жасқа дейінгі мүгедек балалар;</w:t>
      </w:r>
    </w:p>
    <w:p>
      <w:pPr>
        <w:spacing w:after="0"/>
        <w:ind w:left="0"/>
        <w:jc w:val="both"/>
      </w:pPr>
      <w:r>
        <w:rPr>
          <w:rFonts w:ascii="Times New Roman"/>
          <w:b w:val="false"/>
          <w:i w:val="false"/>
          <w:color w:val="000000"/>
          <w:sz w:val="28"/>
        </w:rPr>
        <w:t>
      1, 2 топтағы мүгедектер;</w:t>
      </w:r>
    </w:p>
    <w:p>
      <w:pPr>
        <w:spacing w:after="0"/>
        <w:ind w:left="0"/>
        <w:jc w:val="both"/>
      </w:pPr>
      <w:r>
        <w:rPr>
          <w:rFonts w:ascii="Times New Roman"/>
          <w:b w:val="false"/>
          <w:i w:val="false"/>
          <w:color w:val="000000"/>
          <w:sz w:val="28"/>
        </w:rPr>
        <w:t>
      кәмелетке толмаған, балалары бар мүгедектер;</w:t>
      </w:r>
    </w:p>
    <w:p>
      <w:pPr>
        <w:spacing w:after="0"/>
        <w:ind w:left="0"/>
        <w:jc w:val="both"/>
      </w:pPr>
      <w:r>
        <w:rPr>
          <w:rFonts w:ascii="Times New Roman"/>
          <w:b w:val="false"/>
          <w:i w:val="false"/>
          <w:color w:val="000000"/>
          <w:sz w:val="28"/>
        </w:rPr>
        <w:t>
      3 топ мүгедектері;</w:t>
      </w:r>
    </w:p>
    <w:p>
      <w:pPr>
        <w:spacing w:after="0"/>
        <w:ind w:left="0"/>
        <w:jc w:val="both"/>
      </w:pPr>
      <w:r>
        <w:rPr>
          <w:rFonts w:ascii="Times New Roman"/>
          <w:b w:val="false"/>
          <w:i w:val="false"/>
          <w:color w:val="000000"/>
          <w:sz w:val="28"/>
        </w:rPr>
        <w:t>
      8) атаулы әлеуметтік мемлекеттік жәрдемақы алатын және 18 жасқа дейінгі балалары бар мемлекеттік жәрдемақы алатындар санынан кәмелетке толмаған төрт және одан көп балалары бар, аз қамтамасыз етілген, көп балалы аналар;</w:t>
      </w:r>
    </w:p>
    <w:p>
      <w:pPr>
        <w:spacing w:after="0"/>
        <w:ind w:left="0"/>
        <w:jc w:val="both"/>
      </w:pPr>
      <w:r>
        <w:rPr>
          <w:rFonts w:ascii="Times New Roman"/>
          <w:b w:val="false"/>
          <w:i w:val="false"/>
          <w:color w:val="000000"/>
          <w:sz w:val="28"/>
        </w:rPr>
        <w:t>
      9) аз қамтамасыз етілген отбасының студенттері және ата-анасының қамқорлығынсыз қалған жетім балалар;</w:t>
      </w:r>
    </w:p>
    <w:p>
      <w:pPr>
        <w:spacing w:after="0"/>
        <w:ind w:left="0"/>
        <w:jc w:val="both"/>
      </w:pPr>
      <w:r>
        <w:rPr>
          <w:rFonts w:ascii="Times New Roman"/>
          <w:b w:val="false"/>
          <w:i w:val="false"/>
          <w:color w:val="000000"/>
          <w:sz w:val="28"/>
        </w:rPr>
        <w:t>
      10) аз қамтамасыз етілген азаматтар, оның ішінде:</w:t>
      </w:r>
    </w:p>
    <w:p>
      <w:pPr>
        <w:spacing w:after="0"/>
        <w:ind w:left="0"/>
        <w:jc w:val="both"/>
      </w:pPr>
      <w:r>
        <w:rPr>
          <w:rFonts w:ascii="Times New Roman"/>
          <w:b w:val="false"/>
          <w:i w:val="false"/>
          <w:color w:val="000000"/>
          <w:sz w:val="28"/>
        </w:rPr>
        <w:t>
      уәкілетті органда есепте тұрған, облыс бойынша белгіленген ең төмен күнкөріс деңгейінен аспайтын орташа табысы бар жұмыссыз азаматтар;</w:t>
      </w:r>
    </w:p>
    <w:p>
      <w:pPr>
        <w:spacing w:after="0"/>
        <w:ind w:left="0"/>
        <w:jc w:val="both"/>
      </w:pPr>
      <w:r>
        <w:rPr>
          <w:rFonts w:ascii="Times New Roman"/>
          <w:b w:val="false"/>
          <w:i w:val="false"/>
          <w:color w:val="000000"/>
          <w:sz w:val="28"/>
        </w:rPr>
        <w:t>
      бас бостандығынан айыру орындарынан босатылғандар;</w:t>
      </w:r>
    </w:p>
    <w:p>
      <w:pPr>
        <w:spacing w:after="0"/>
        <w:ind w:left="0"/>
        <w:jc w:val="both"/>
      </w:pPr>
      <w:r>
        <w:rPr>
          <w:rFonts w:ascii="Times New Roman"/>
          <w:b w:val="false"/>
          <w:i w:val="false"/>
          <w:color w:val="000000"/>
          <w:sz w:val="28"/>
        </w:rPr>
        <w:t>
      өмірлік қиын жағдайға тап болған азаматтар, атап айтқанда 1 айдан аса ұзаққа созылған сырқат, өрт немесе табиғи апат;</w:t>
      </w:r>
    </w:p>
    <w:p>
      <w:pPr>
        <w:spacing w:after="0"/>
        <w:ind w:left="0"/>
        <w:jc w:val="both"/>
      </w:pPr>
      <w:r>
        <w:rPr>
          <w:rFonts w:ascii="Times New Roman"/>
          <w:b w:val="false"/>
          <w:i w:val="false"/>
          <w:color w:val="000000"/>
          <w:sz w:val="28"/>
        </w:rPr>
        <w:t>
      азық-түлік себетінен төмен кірістері бар, аз қамтамасыз етілген отбасылар;</w:t>
      </w:r>
    </w:p>
    <w:p>
      <w:pPr>
        <w:spacing w:after="0"/>
        <w:ind w:left="0"/>
        <w:jc w:val="both"/>
      </w:pPr>
      <w:r>
        <w:rPr>
          <w:rFonts w:ascii="Times New Roman"/>
          <w:b w:val="false"/>
          <w:i w:val="false"/>
          <w:color w:val="000000"/>
          <w:sz w:val="28"/>
        </w:rPr>
        <w:t>
      мемлекеттік атаулы әлеуметтік көмек алушылар;</w:t>
      </w:r>
    </w:p>
    <w:p>
      <w:pPr>
        <w:spacing w:after="0"/>
        <w:ind w:left="0"/>
        <w:jc w:val="both"/>
      </w:pPr>
      <w:r>
        <w:rPr>
          <w:rFonts w:ascii="Times New Roman"/>
          <w:b w:val="false"/>
          <w:i w:val="false"/>
          <w:color w:val="000000"/>
          <w:sz w:val="28"/>
        </w:rPr>
        <w:t>
      он сегіз жасқа дейінгі балаларға тағайындалатын және төленетін ай сайынғы мемлекеттік жәрдемақы алушылар;</w:t>
      </w:r>
    </w:p>
    <w:p>
      <w:pPr>
        <w:spacing w:after="0"/>
        <w:ind w:left="0"/>
        <w:jc w:val="both"/>
      </w:pPr>
      <w:r>
        <w:rPr>
          <w:rFonts w:ascii="Times New Roman"/>
          <w:b w:val="false"/>
          <w:i w:val="false"/>
          <w:color w:val="000000"/>
          <w:sz w:val="28"/>
        </w:rPr>
        <w:t>
      жан басына шаққанда кірісі облыс бойынша белгіленген күнкөрістік шаманың көлемінен аспайтын, қолдан қоректендірілетін 1 жасқа дейінгі балалары бар аз қамтылған отбасылар;</w:t>
      </w:r>
    </w:p>
    <w:p>
      <w:pPr>
        <w:spacing w:after="0"/>
        <w:ind w:left="0"/>
        <w:jc w:val="both"/>
      </w:pPr>
      <w:r>
        <w:rPr>
          <w:rFonts w:ascii="Times New Roman"/>
          <w:b w:val="false"/>
          <w:i w:val="false"/>
          <w:color w:val="000000"/>
          <w:sz w:val="28"/>
        </w:rPr>
        <w:t>
      жан басына шаққанда кірісі облыс бойынша белгіленген күнкөрістік шаманың көлемінен аспайтын, жүктілік мерзімі 12 аптаға дейінгі жүкті әйелдер;</w:t>
      </w:r>
    </w:p>
    <w:p>
      <w:pPr>
        <w:spacing w:after="0"/>
        <w:ind w:left="0"/>
        <w:jc w:val="both"/>
      </w:pPr>
      <w:r>
        <w:rPr>
          <w:rFonts w:ascii="Times New Roman"/>
          <w:b w:val="false"/>
          <w:i w:val="false"/>
          <w:color w:val="000000"/>
          <w:sz w:val="28"/>
        </w:rPr>
        <w:t>
      11) әлеуметтік маңызды ауруы бар азаматтар,оның ішінде:</w:t>
      </w:r>
    </w:p>
    <w:p>
      <w:pPr>
        <w:spacing w:after="0"/>
        <w:ind w:left="0"/>
        <w:jc w:val="both"/>
      </w:pPr>
      <w:r>
        <w:rPr>
          <w:rFonts w:ascii="Times New Roman"/>
          <w:b w:val="false"/>
          <w:i w:val="false"/>
          <w:color w:val="000000"/>
          <w:sz w:val="28"/>
        </w:rPr>
        <w:t>
      онкологиялық ауруға шалдыққан тұлғалар;</w:t>
      </w:r>
    </w:p>
    <w:p>
      <w:pPr>
        <w:spacing w:after="0"/>
        <w:ind w:left="0"/>
        <w:jc w:val="both"/>
      </w:pPr>
      <w:r>
        <w:rPr>
          <w:rFonts w:ascii="Times New Roman"/>
          <w:b w:val="false"/>
          <w:i w:val="false"/>
          <w:color w:val="000000"/>
          <w:sz w:val="28"/>
        </w:rPr>
        <w:t>
      туберкулез ауруына шалдыққан тұлғалар;</w:t>
      </w:r>
    </w:p>
    <w:p>
      <w:pPr>
        <w:spacing w:after="0"/>
        <w:ind w:left="0"/>
        <w:jc w:val="both"/>
      </w:pPr>
      <w:r>
        <w:rPr>
          <w:rFonts w:ascii="Times New Roman"/>
          <w:b w:val="false"/>
          <w:i w:val="false"/>
          <w:color w:val="000000"/>
          <w:sz w:val="28"/>
        </w:rPr>
        <w:t>
      иммундық тапшылығы вирусына шалдыққан тұлғалар.</w:t>
      </w:r>
    </w:p>
    <w:bookmarkStart w:name="z17" w:id="15"/>
    <w:p>
      <w:pPr>
        <w:spacing w:after="0"/>
        <w:ind w:left="0"/>
        <w:jc w:val="both"/>
      </w:pPr>
      <w:r>
        <w:rPr>
          <w:rFonts w:ascii="Times New Roman"/>
          <w:b w:val="false"/>
          <w:i w:val="false"/>
          <w:color w:val="000000"/>
          <w:sz w:val="28"/>
        </w:rPr>
        <w:t>
      8. Уәкілетті орган табысты есепке алмай көмек көрсетеді:</w:t>
      </w:r>
    </w:p>
    <w:bookmarkEnd w:id="15"/>
    <w:p>
      <w:pPr>
        <w:spacing w:after="0"/>
        <w:ind w:left="0"/>
        <w:jc w:val="both"/>
      </w:pPr>
      <w:r>
        <w:rPr>
          <w:rFonts w:ascii="Times New Roman"/>
          <w:b w:val="false"/>
          <w:i w:val="false"/>
          <w:color w:val="000000"/>
          <w:sz w:val="28"/>
        </w:rPr>
        <w:t>
      1) атаулы және мерекелік күндерге біржолғы әлеуметтік көмек:</w:t>
      </w:r>
    </w:p>
    <w:p>
      <w:pPr>
        <w:spacing w:after="0"/>
        <w:ind w:left="0"/>
        <w:jc w:val="both"/>
      </w:pPr>
      <w:r>
        <w:rPr>
          <w:rFonts w:ascii="Times New Roman"/>
          <w:b w:val="false"/>
          <w:i w:val="false"/>
          <w:color w:val="000000"/>
          <w:sz w:val="28"/>
        </w:rPr>
        <w:t>
      Ұлы Отан соғысындағы Жеңіс күніне қарсы: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1)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2) тармақшасының бірінші, екінші, үшінші, төртінші абзацтарында, 3) тармақшасының екінші абзацында, 4) тармақшасының екінші, үшінші абзацтарында, 5) тармақшасында көрсетілген санаттар үшін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уәкілетті ұйымның тізімі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2) тармақшасының бесінші абзацында (тек қана Ауғанстандағы ұрыс қимылдарына қатысушыларға), 3) тармақшасының бірінші абзацында (тек қана Ауғанстандағы ұрыс қимылдарына қатысушыларға), 4) тармақшасының бірінші абзацында көрсетілген санаттар үшін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уәкілетті ұйымның тізімі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2) тармақшасының алтыншы абзацында, 3) тармақшасының үшінші абзацында көрсетілген санаттар үшін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уәкілетті ұйымның тізімі негізінде;</w:t>
      </w:r>
    </w:p>
    <w:p>
      <w:pPr>
        <w:spacing w:after="0"/>
        <w:ind w:left="0"/>
        <w:jc w:val="both"/>
      </w:pPr>
      <w:r>
        <w:rPr>
          <w:rFonts w:ascii="Times New Roman"/>
          <w:b w:val="false"/>
          <w:i w:val="false"/>
          <w:color w:val="000000"/>
          <w:sz w:val="28"/>
        </w:rPr>
        <w:t>
      Халықаралық әйелдер күніне орай: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8) тармақшасында көрсетілген санаттар үшін - уәкілетті органның тізімі негізінде;</w:t>
      </w:r>
    </w:p>
    <w:p>
      <w:pPr>
        <w:spacing w:after="0"/>
        <w:ind w:left="0"/>
        <w:jc w:val="both"/>
      </w:pPr>
      <w:r>
        <w:rPr>
          <w:rFonts w:ascii="Times New Roman"/>
          <w:b w:val="false"/>
          <w:i w:val="false"/>
          <w:color w:val="000000"/>
          <w:sz w:val="28"/>
        </w:rPr>
        <w:t>
      Халықаралық қарттар күніне орай: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6) тармақшасында көрсетілген санаттар үшін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уәкілетті ұйымның тізімі негізінде;</w:t>
      </w:r>
    </w:p>
    <w:p>
      <w:pPr>
        <w:spacing w:after="0"/>
        <w:ind w:left="0"/>
        <w:jc w:val="both"/>
      </w:pPr>
      <w:r>
        <w:rPr>
          <w:rFonts w:ascii="Times New Roman"/>
          <w:b w:val="false"/>
          <w:i w:val="false"/>
          <w:color w:val="000000"/>
          <w:sz w:val="28"/>
        </w:rPr>
        <w:t>
      Қазақстан Республикасының Мүгедектер күніне орай: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7) тармақшасының екінші, үшінші, төртінші абзацтарында көрсетілген санаттар үшін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1) тармақшасында көрсетілген санаттар үшін, жазылушылардың таңдауы бойынша мемлекеттік және орыс тіліндегі мерзімді баспасөз басылымдарына жазылуға 3 айлық есептік көрсеткіштер (бұдан әрі - АЕК) мөлшерінде - тұрғын үйді жөндеуге, нақты шығындар бойынша, бірақ 300000 теңгеден аспайтын - қызмет көрсету жұмысын орындау туралы шарт көшірмесінің қосымшасымен бірге өтініш негізінде, тісті протездеуге, нақты шығындар бойынша, бірақ 21500 теңгеден аспайтын – тісті протездеу қажеттілігі туралы медициналық мекеменің анықтамалары, өтініш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7) тармақшасының төртінші абзацында көрсетілген санаттар үшін, 5 АЕК мөлшерде (сауықтыруға)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жеке куәлігінің, мүгедектігі туралы анықтаманың, баланың тууы туралы куәлігінің көшірмелері, тұрақты тұрғылықты жері бойынша тіркелгенін растайтын құжат;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1) тармақшасында көрсетілген санаттар үшін, қатты отын сатып алуға 5,2 АЕК мөлшерде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уәкілетті ұйыммен ұсынылатын тізім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11) тармақшасының бірінші абзацында көрсетілген санаттар үшін, 10 АЕК мөлшерде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сырқатын растайтын анықтамалар, жеке куәлігінің көшірмесі, тұрақты тұрғылықты жері бойынша тіркелгенін растайтын құжат;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11) тармақшасының екінші абзацында көрсетілген санаттар үшін, 7 АЕК мөлшерде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Павлодар облысы туберкулезге қарсы күрес диспансері коммуналдық мемлекеттік қазыналық кәсіпорны Успен ауданының туберкулезге қарсы кабинеті (одан әрі - тубкабинет) беретін тізім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11) тармақшасының үшінші абзацында көрсетілген санаттар үшін, 7 АЕК мөлшерде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Облыстық ЖИТС-тің алдын алу және оған қарсы күрес жөніндегі орталығының филиалдарымен ұсынылатын тізім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7) тармақшасының екінші, үшінші, бесінші абзацтарында көрсетілген санаттар үшін – 17619 (он жеті мың алты жүз он тоғыз) теңге мөлшерінде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уәкілетті ұйыммен ұсынылатын тізім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10) тармақшасының бесінші, алтыншы абзацтарында көрсетілген санаттар үшін – 35238 (отыз бес мың екі жүз отыз сегіз) теңге мөлшерінде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уәкілетті органмен ұсынылатын тізім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10) тармақшасының үшінші абзацында көрсетілген санаттар үшін (өрт немесе апат кезінде) әлеуметтік көмек мөлшері 60 АЕК –ке дейін (арнайы комиссия шешімі бойынша);</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тұрғын үй–коммуналдық қызметтерін өтеуге (тұрғын үй–коммуналдық көмекті алатындардан басқа), </w:t>
      </w:r>
      <w:r>
        <w:rPr>
          <w:rFonts w:ascii="Times New Roman"/>
          <w:b w:val="false"/>
          <w:i w:val="false"/>
          <w:color w:val="000000"/>
          <w:sz w:val="28"/>
        </w:rPr>
        <w:t>7 тармақтың</w:t>
      </w:r>
      <w:r>
        <w:rPr>
          <w:rFonts w:ascii="Times New Roman"/>
          <w:b w:val="false"/>
          <w:i w:val="false"/>
          <w:color w:val="000000"/>
          <w:sz w:val="28"/>
        </w:rPr>
        <w:t xml:space="preserve"> 2) тармақшасының төртінші, бесінші, алтыншы абзацтарында, 3) тармақшасының бірінші, екінші, үшінші абзацтарында, 4) тармақшасының екінші, үшінші абзацтарында көрсетілген санаттар үшін, 3,6 АЕК мөлшерде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уәкілетті ұйымның тізімі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7) тармақшасының бірінші, екінші, үшінші абзацтарында көрсетілген санаттар үшін, тұрғын үй–коммуналдық қызметтерін өтеу үшін (тұрғын үй–коммуналдық көмекті алатындардан басқа) 2 АЕК мөлшерде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уәкілетті ұйымның тізімі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1) тармақшасында көрсетілген санаттар үшін, 2 АЕК мөлшерде - облыстық орталыққа дейін және кері қайту жолақысына әлеуметтік көмек,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уәкілетті ұйымның тізімі негізінде;</w:t>
      </w:r>
    </w:p>
    <w:p>
      <w:pPr>
        <w:spacing w:after="0"/>
        <w:ind w:left="0"/>
        <w:jc w:val="both"/>
      </w:pPr>
      <w:r>
        <w:rPr>
          <w:rFonts w:ascii="Times New Roman"/>
          <w:b w:val="false"/>
          <w:i w:val="false"/>
          <w:color w:val="000000"/>
          <w:sz w:val="28"/>
        </w:rPr>
        <w:t>
      4) айсайынғы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1) тармақшасында көрсетілген санаттар үшін, 1 АЕК мөлшерде - дәрі–дәрмектер сатып алуға әлеуметтік көмек,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уәкілетті ұйымның тізімі негізінде;</w:t>
      </w:r>
    </w:p>
    <w:p>
      <w:pPr>
        <w:spacing w:after="0"/>
        <w:ind w:left="0"/>
        <w:jc w:val="both"/>
      </w:pPr>
      <w:r>
        <w:rPr>
          <w:rFonts w:ascii="Times New Roman"/>
          <w:b w:val="false"/>
          <w:i w:val="false"/>
          <w:color w:val="000000"/>
          <w:sz w:val="28"/>
        </w:rPr>
        <w:t xml:space="preserve">
      тұрғын үй–коммуналдық қызметтерін өтеуге, </w:t>
      </w:r>
      <w:r>
        <w:rPr>
          <w:rFonts w:ascii="Times New Roman"/>
          <w:b w:val="false"/>
          <w:i w:val="false"/>
          <w:color w:val="000000"/>
          <w:sz w:val="28"/>
        </w:rPr>
        <w:t>7 тармақтың</w:t>
      </w:r>
      <w:r>
        <w:rPr>
          <w:rFonts w:ascii="Times New Roman"/>
          <w:b w:val="false"/>
          <w:i w:val="false"/>
          <w:color w:val="000000"/>
          <w:sz w:val="28"/>
        </w:rPr>
        <w:t xml:space="preserve"> 1) тармақшасында көрсетілген санаттар үшін, 5 АЕК мөлшерде,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уәкілетті ұйымның тізімі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11) тармақшасының екінші абзацында көрсетілген санаттар үшін, 7 АЕК мөлшерде – емханада емделу кезінде тамақтануға,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тубкабинеттің тізімі негізінде;</w:t>
      </w:r>
    </w:p>
    <w:p>
      <w:pPr>
        <w:spacing w:after="0"/>
        <w:ind w:left="0"/>
        <w:jc w:val="both"/>
      </w:pPr>
      <w:r>
        <w:rPr>
          <w:rFonts w:ascii="Times New Roman"/>
          <w:b w:val="false"/>
          <w:i w:val="false"/>
          <w:color w:val="000000"/>
          <w:sz w:val="28"/>
        </w:rPr>
        <w:t>
      жол шығынның орнын толтыруға: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11) тармақшасының бірінші абзацында көрсетілген санаттар үшін, "Павлодар облыстық онкологиялық диспансер" шаруашылық жүргізу құқығындағы коммуналдық мемлекеттік кәсіпорнына және тұрақты тұратын жеріне қайту жол билеттерінің нақты бағасы мөлшерінде,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жеке куәлігінің көшірмесі, онколог дәрігермен берілетін емделу, тексеру немесе консультациядан өту туралы көшірменің немесе анықтаманың көшірмесі, тұрақты тұрғылықты жері бойынша тіркелгенін растайтын құжат, белгіленген жеріне бару және тұрақты тұратын жеріне қайту үшін автокөлік немесе темір жол көлігіне пайдаланылған жол жүру билеттері;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7) тармақшасының екінші абзацында көрсетілген санаттар үшін, жол жүру билеттерінің нақты бағасы мөлшерінде материалдық көмек,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жеке куәлігінің, жеке кәулігінде жеке сәйкестендіру нөмірі болмаған жағдайда, жеке сәйкестендіру нөмірін растайтын құжат, баланың тууы туралы куәлігі көшірмелері, емделуге немесе тексерілуге берілген жолдама.</w:t>
      </w:r>
    </w:p>
    <w:bookmarkStart w:name="z18" w:id="16"/>
    <w:p>
      <w:pPr>
        <w:spacing w:after="0"/>
        <w:ind w:left="0"/>
        <w:jc w:val="both"/>
      </w:pPr>
      <w:r>
        <w:rPr>
          <w:rFonts w:ascii="Times New Roman"/>
          <w:b w:val="false"/>
          <w:i w:val="false"/>
          <w:color w:val="000000"/>
          <w:sz w:val="28"/>
        </w:rPr>
        <w:t>
      9. Уәкілетті орган табысын есепке алып, келесі көмек көрсетеді:</w:t>
      </w:r>
    </w:p>
    <w:bookmarkEnd w:id="16"/>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10) тармақшасының үшінші абзацында көрсетілген санаттар үшін, жан басына шаққандағы орташа табысы, облыс бойынша белгіленген ең төмен күнкөріс деңгейінен 1,5 есе мөлшерде аспайтын (1 айдан аса ұзаққа созылған сырқат) - 15 АЕК мөлшерге дейінгі әлеуметтік көмек (арнайы комиссия шешімі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10) тармақшасының екінші абзацында көрсетілген санаттар үшін, 5 АЕК мөлшерде әлеуметтік көмек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жеке куәлігінің, жеке кәулігінде жеке сәйкестендіру нөмірі болмаған жағдайда, жеке сәйкестендіру нөмірін растайтын құжаттың көшірмелері, босатылғаны туралы анықтама;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9) тармақшасында көрсетілген санаттар үшін, (облыс әкімі грантының иегерлері болып табылатындарға), оқудың нақты бағасы мөлшерінде жоғары оқу орнындағы оқуын төлеуге әлеуметтік көмек, өтініш және қала (аудан) әкімінің, жоғары оқу орны басшысының және студенттің қолдары қойылған білім беру қызметтерін көрсету туралы үш жақты келісімшарт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10) тармақшасының төртінші абзацында көрсетілген санаттар үшін, жеке ауласын дамытуға 150000 теңге мөлшерде әлеуметтік көмек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жеке куәлігінің көшірмелері, тұрақты тұрғылықты жері бойынша тіркелгенін растайтын құжат, кірістері туралы мәлімет, отбасының тұрғын үй–тұрмыстық жағдайының тексеру актісі (арнайы комиссия шешімі бойынша);</w:t>
      </w:r>
    </w:p>
    <w:p>
      <w:pPr>
        <w:spacing w:after="0"/>
        <w:ind w:left="0"/>
        <w:jc w:val="both"/>
      </w:pPr>
      <w:r>
        <w:rPr>
          <w:rFonts w:ascii="Times New Roman"/>
          <w:b w:val="false"/>
          <w:i w:val="false"/>
          <w:color w:val="000000"/>
          <w:sz w:val="28"/>
        </w:rPr>
        <w:t xml:space="preserve">
      сегізінші абзацтағы </w:t>
      </w:r>
      <w:r>
        <w:rPr>
          <w:rFonts w:ascii="Times New Roman"/>
          <w:b w:val="false"/>
          <w:i w:val="false"/>
          <w:color w:val="000000"/>
          <w:sz w:val="28"/>
        </w:rPr>
        <w:t>7 тармақтың</w:t>
      </w:r>
      <w:r>
        <w:rPr>
          <w:rFonts w:ascii="Times New Roman"/>
          <w:b w:val="false"/>
          <w:i w:val="false"/>
          <w:color w:val="000000"/>
          <w:sz w:val="28"/>
        </w:rPr>
        <w:t xml:space="preserve"> 10) тармақшасында көрсетілген санаттар үшін, әлеуметтік көмек 5 АЕК мөлшерінде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жүктілігін растайтын анықтама, кірістері туралы мәліметтер, тұрақты тұрғылықты жері бойынша тіркелгенін растайтын құжат;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10) тармақшасының төртінші абзацында көрсетілген санаттар үшін, қатты отын алуға әлеуметтік көмек 14 АЕК мөлшерінде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тұрақты тұрғылықты жері бойынша тіркелгенін растайтын құжат, кірістер туралы мәліметтер, отбасының тұрғын үй–тұрмыстық жағдайының тексеру актісі;</w:t>
      </w:r>
    </w:p>
    <w:p>
      <w:pPr>
        <w:spacing w:after="0"/>
        <w:ind w:left="0"/>
        <w:jc w:val="both"/>
      </w:pPr>
      <w:r>
        <w:rPr>
          <w:rFonts w:ascii="Times New Roman"/>
          <w:b w:val="false"/>
          <w:i w:val="false"/>
          <w:color w:val="000000"/>
          <w:sz w:val="28"/>
        </w:rPr>
        <w:t>
      2) ай сайынғы әлеуметтік көмек: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9) тармақшасында көрсетілген санаттар үшін, жоғары оқу орнында оқу кезеңі кезінде тұруға, тамақтануға және тұрғын жеріне дейінгі жолақысына 15235 теңге мөлшерде әлеуметтік көмек, өтініш және қала (аудан) әкімінің, жоғары оқу орны басшысының және студенттің қолдары қойылған білім беру қызметтерін көрсету туралы үш жақты келісімшарт негізінде;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10) тармақшасының бірінші абзацында көрсетілген санаттар үшін, кәсіптік оқудан өту мерзіміне 5 АЕК мөлшерде әлеуметтік көмек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өтініш негізінде, жеке куәлігінің көшірмесі, жеке кәулігінде жеке сәйкестендіру нөмірі болмаған жағдайда, жеке сәйкестендіру нөмірін растайтын құжат, оқу кезеңін растайтын құжат, жұмыссыз ретінде тіркелгені туралы анықтама, кірістері туралы мәлімет;</w:t>
      </w:r>
    </w:p>
    <w:p>
      <w:pPr>
        <w:spacing w:after="0"/>
        <w:ind w:left="0"/>
        <w:jc w:val="both"/>
      </w:pPr>
      <w:r>
        <w:rPr>
          <w:rFonts w:ascii="Times New Roman"/>
          <w:b w:val="false"/>
          <w:i w:val="false"/>
          <w:color w:val="000000"/>
          <w:sz w:val="28"/>
        </w:rPr>
        <w:t xml:space="preserve">
      жетінші абзацтағы </w:t>
      </w:r>
      <w:r>
        <w:rPr>
          <w:rFonts w:ascii="Times New Roman"/>
          <w:b w:val="false"/>
          <w:i w:val="false"/>
          <w:color w:val="000000"/>
          <w:sz w:val="28"/>
        </w:rPr>
        <w:t>7 тармақтың</w:t>
      </w:r>
      <w:r>
        <w:rPr>
          <w:rFonts w:ascii="Times New Roman"/>
          <w:b w:val="false"/>
          <w:i w:val="false"/>
          <w:color w:val="000000"/>
          <w:sz w:val="28"/>
        </w:rPr>
        <w:t xml:space="preserve"> 10) тармақшасында көрсетілген санаттар үшін, әлеуметтік көмек 5 АЕК мөлшерінде – екінші деңгейдегі банктерде, сонымен қатар банк операцияларының жекелеген түрлерін жүзеге асыратын тиісті лицензиясы, жеке сәйкестендіру нөмірі бар ұйымдарда жеке есеп шотының нөмірі көрсетілген әлеуметтік көмек тағайындау туралы ата-анасының біреуінің өтініші негізінде, баланың қолдан қоректендіру қажеттілігін растайтын анықтама, баланың тууы туралы куәлігі, тұрақты тұрғылықты жері бойынша тіркелгенін растайтын құжат.</w:t>
      </w:r>
    </w:p>
    <w:bookmarkStart w:name="z19" w:id="17"/>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p>
    <w:bookmarkEnd w:id="17"/>
    <w:bookmarkStart w:name="z20" w:id="18"/>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8"/>
    <w:bookmarkStart w:name="z21" w:id="19"/>
    <w:p>
      <w:pPr>
        <w:spacing w:after="0"/>
        <w:ind w:left="0"/>
        <w:jc w:val="left"/>
      </w:pPr>
      <w:r>
        <w:rPr>
          <w:rFonts w:ascii="Times New Roman"/>
          <w:b/>
          <w:i w:val="false"/>
          <w:color w:val="000000"/>
        </w:rPr>
        <w:t xml:space="preserve"> 3. Әлеуметтік көмек көрсету тәртібі</w:t>
      </w:r>
    </w:p>
    <w:bookmarkEnd w:id="19"/>
    <w:bookmarkStart w:name="z22" w:id="20"/>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20"/>
    <w:bookmarkStart w:name="z23" w:id="21"/>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кент, ауыл, селолық (ауылдық) округтің әкіміне өтінішке қоса мынадай құжаттарды:</w:t>
      </w:r>
    </w:p>
    <w:bookmarkEnd w:id="21"/>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3)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құжатты ұсынады.</w:t>
      </w:r>
    </w:p>
    <w:bookmarkStart w:name="z24" w:id="22"/>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2"/>
    <w:bookmarkStart w:name="z25" w:id="23"/>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3"/>
    <w:bookmarkStart w:name="z26" w:id="24"/>
    <w:p>
      <w:pPr>
        <w:spacing w:after="0"/>
        <w:ind w:left="0"/>
        <w:jc w:val="both"/>
      </w:pPr>
      <w:r>
        <w:rPr>
          <w:rFonts w:ascii="Times New Roman"/>
          <w:b w:val="false"/>
          <w:i w:val="false"/>
          <w:color w:val="000000"/>
          <w:sz w:val="28"/>
        </w:rPr>
        <w:t>
      16. Учаскелік комиссия құжаттарды алған күннен бастап екі жұмыс күні ішінде өтініш берушіге тексеру жүргізеді, оның нәтижелері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селолық (ауылдық) округ әкіміне жібереді.</w:t>
      </w:r>
    </w:p>
    <w:bookmarkEnd w:id="24"/>
    <w:p>
      <w:pPr>
        <w:spacing w:after="0"/>
        <w:ind w:left="0"/>
        <w:jc w:val="both"/>
      </w:pPr>
      <w:r>
        <w:rPr>
          <w:rFonts w:ascii="Times New Roman"/>
          <w:b w:val="false"/>
          <w:i w:val="false"/>
          <w:color w:val="000000"/>
          <w:sz w:val="28"/>
        </w:rPr>
        <w:t>
      Кент, ауыл, селолық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7" w:id="25"/>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5"/>
    <w:bookmarkStart w:name="z28" w:id="26"/>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6"/>
    <w:bookmarkStart w:name="z29" w:id="27"/>
    <w:p>
      <w:pPr>
        <w:spacing w:after="0"/>
        <w:ind w:left="0"/>
        <w:jc w:val="both"/>
      </w:pPr>
      <w:r>
        <w:rPr>
          <w:rFonts w:ascii="Times New Roman"/>
          <w:b w:val="false"/>
          <w:i w:val="false"/>
          <w:color w:val="000000"/>
          <w:sz w:val="28"/>
        </w:rPr>
        <w:t>
      19. Уәкілетті орган учаскелік комиссиядан немесе кент, ауыл, селолық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7"/>
    <w:bookmarkStart w:name="z30" w:id="28"/>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8"/>
    <w:bookmarkStart w:name="z31" w:id="29"/>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 xml:space="preserve"> тармақтарында көрсетілген жағдайларда уәкілетті орган өтініш берушіден немесе кент, ауыл, селолық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2" w:id="30"/>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0"/>
    <w:bookmarkStart w:name="z33" w:id="31"/>
    <w:p>
      <w:pPr>
        <w:spacing w:after="0"/>
        <w:ind w:left="0"/>
        <w:jc w:val="both"/>
      </w:pPr>
      <w:r>
        <w:rPr>
          <w:rFonts w:ascii="Times New Roman"/>
          <w:b w:val="false"/>
          <w:i w:val="false"/>
          <w:color w:val="000000"/>
          <w:sz w:val="28"/>
        </w:rPr>
        <w:t>
      23. Әлеуметтік көмек көрсетуден бас тарту:</w:t>
      </w:r>
    </w:p>
    <w:bookmarkEnd w:id="3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34" w:id="32"/>
    <w:p>
      <w:pPr>
        <w:spacing w:after="0"/>
        <w:ind w:left="0"/>
        <w:jc w:val="both"/>
      </w:pPr>
      <w:r>
        <w:rPr>
          <w:rFonts w:ascii="Times New Roman"/>
          <w:b w:val="false"/>
          <w:i w:val="false"/>
          <w:color w:val="000000"/>
          <w:sz w:val="28"/>
        </w:rPr>
        <w:t>
      24.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32"/>
    <w:bookmarkStart w:name="z35" w:id="33"/>
    <w:p>
      <w:pPr>
        <w:spacing w:after="0"/>
        <w:ind w:left="0"/>
        <w:jc w:val="left"/>
      </w:pPr>
      <w:r>
        <w:rPr>
          <w:rFonts w:ascii="Times New Roman"/>
          <w:b/>
          <w:i w:val="false"/>
          <w:color w:val="000000"/>
        </w:rPr>
        <w:t xml:space="preserve"> 4. Көрсетілетін әлеуметтік көмекті тоқтатужәне қайтару үшін негіздемелер</w:t>
      </w:r>
    </w:p>
    <w:bookmarkEnd w:id="33"/>
    <w:bookmarkStart w:name="z36" w:id="34"/>
    <w:p>
      <w:pPr>
        <w:spacing w:after="0"/>
        <w:ind w:left="0"/>
        <w:jc w:val="both"/>
      </w:pPr>
      <w:r>
        <w:rPr>
          <w:rFonts w:ascii="Times New Roman"/>
          <w:b w:val="false"/>
          <w:i w:val="false"/>
          <w:color w:val="000000"/>
          <w:sz w:val="28"/>
        </w:rPr>
        <w:t>
      25. Әлеуметтік көмек:</w:t>
      </w:r>
    </w:p>
    <w:bookmarkEnd w:id="34"/>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w:t>
      </w:r>
    </w:p>
    <w:bookmarkStart w:name="z37" w:id="35"/>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35"/>
    <w:bookmarkStart w:name="z38" w:id="36"/>
    <w:p>
      <w:pPr>
        <w:spacing w:after="0"/>
        <w:ind w:left="0"/>
        <w:jc w:val="left"/>
      </w:pPr>
      <w:r>
        <w:rPr>
          <w:rFonts w:ascii="Times New Roman"/>
          <w:b/>
          <w:i w:val="false"/>
          <w:color w:val="000000"/>
        </w:rPr>
        <w:t xml:space="preserve"> 5. Қорытынды ереже</w:t>
      </w:r>
    </w:p>
    <w:bookmarkEnd w:id="36"/>
    <w:bookmarkStart w:name="z39" w:id="37"/>
    <w:p>
      <w:pPr>
        <w:spacing w:after="0"/>
        <w:ind w:left="0"/>
        <w:jc w:val="both"/>
      </w:pPr>
      <w:r>
        <w:rPr>
          <w:rFonts w:ascii="Times New Roman"/>
          <w:b w:val="false"/>
          <w:i w:val="false"/>
          <w:color w:val="000000"/>
          <w:sz w:val="28"/>
        </w:rPr>
        <w:t>
      27. Әлеуметтік көмек берудің мониторингі мен есепке алынуын уәкілетті орган "Е-Собес" автоматтандырылған ақпараттық жүйесі дерекқорын пайдалану арқылы жүргізеді.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