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1b0" w14:textId="a1ef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коммуналдық мемлекеттік кәсіпорындарының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2017 жылғы 4 желтоқсандағы № 257/12 қаулысы. Павлодар облысының Әділет департаментінде 2017 жылғы 15 желтоқсанда № 5747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 және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коммуналдық мемлекеттік кәсіпорындарының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Коммуналдық мемлекеттік кәсiпорындардың мемлекеттiк басқару органдары ведомствоға қарасты коммуналдық мемлекеттік кәсіпорындардың жергілікті бюджетке таза кірісінің бір бөлігін аударудың белгіленген нормативін толық және уақытылы аударуына тұрақты бақылау белгілесін.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А.А. Дисюповаға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Саламацкий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коммуналдық мемлекеттік кәсіпорындарының</w:t>
      </w:r>
      <w:r>
        <w:br/>
      </w:r>
      <w:r>
        <w:rPr>
          <w:rFonts w:ascii="Times New Roman"/>
          <w:b/>
          <w:i w:val="false"/>
          <w:color w:val="000000"/>
        </w:rPr>
        <w:t>таза кірісінің бір бөлігін аудару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250 000 001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