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91d2" w14:textId="d9c9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Успен ауданы Успен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2017 жылғы 27 желтоқсандағы № 113/24 шешімі. Павлодар облысының Әділет департаментінде 2018 жылғы 9 қаңтарда № 5793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Успен ауданы Успен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203 660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181 244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Успен аудандық мәслихатының 09.08.2018 </w:t>
      </w:r>
      <w:r>
        <w:rPr>
          <w:rFonts w:ascii="Times New Roman"/>
          <w:b w:val="false"/>
          <w:i w:val="false"/>
          <w:color w:val="000000"/>
          <w:sz w:val="28"/>
        </w:rPr>
        <w:t>№ 170/35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Успен ауданы Успен ауылдық округінің бюджетінде аудандық бюджеттен Успен ауылдық округінің бюджетіне берілетін 99 201 мың теңге сомасындағы субвенциялар көлемдері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 болып табылатын және ауылдық елдi мекендерде жұмыс iстейтiн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Успен аудандық мәслихаттың экономика және бюджет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жылдың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Елгонденов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Успен ауданы Успен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аудандық мәслихатының 09.08.2018 </w:t>
      </w:r>
      <w:r>
        <w:rPr>
          <w:rFonts w:ascii="Times New Roman"/>
          <w:b w:val="false"/>
          <w:i w:val="false"/>
          <w:color w:val="ff0000"/>
          <w:sz w:val="28"/>
        </w:rPr>
        <w:t>№ 170/35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Успен ауданы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 бюджеттерден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Успен ауданы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 бюджеттерден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округінің әкімі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