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44a9a" w14:textId="cd44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 бойынша 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әкімдігінің 2017 жылғы 17 ақпандағы № 43/1 қаулысы. Павлодар облысының Әділет департаментінде 2017 жылғы 9 наурызда № 5398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Шарбақты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ауданы бойынша 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Неғманова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Шарбақты ауданы бойынша 2017 жылға арналған</w:t>
      </w:r>
      <w:r>
        <w:br/>
      </w:r>
      <w:r>
        <w:rPr>
          <w:rFonts w:ascii="Times New Roman"/>
          <w:b/>
          <w:i w:val="false"/>
          <w:color w:val="000000"/>
        </w:rPr>
        <w:t>мектепке дейінгі тәрбие мен оқытуға мемлекеттік білім</w:t>
      </w:r>
      <w:r>
        <w:br/>
      </w:r>
      <w:r>
        <w:rPr>
          <w:rFonts w:ascii="Times New Roman"/>
          <w:b/>
          <w:i w:val="false"/>
          <w:color w:val="000000"/>
        </w:rPr>
        <w:t>беру тапсырысын, жан басына шаққандағы</w:t>
      </w:r>
      <w:r>
        <w:br/>
      </w:r>
      <w:r>
        <w:rPr>
          <w:rFonts w:ascii="Times New Roman"/>
          <w:b/>
          <w:i w:val="false"/>
          <w:color w:val="000000"/>
        </w:rPr>
        <w:t>қаржыландыру және ата-ананың ақы төлеу мөлшері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орыс тілінде өзгеріс енгізілді, қазақ тіліндегі мәтіні өзгермейді - Павлодар облысы Шарбақты аудандық әкімдігінің 02.08.2017 </w:t>
      </w:r>
      <w:r>
        <w:rPr>
          <w:rFonts w:ascii="Times New Roman"/>
          <w:b w:val="false"/>
          <w:i w:val="false"/>
          <w:color w:val="ff0000"/>
          <w:sz w:val="28"/>
        </w:rPr>
        <w:t>№ 238/6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тәрбиеленушілердің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орташа шығын бағасы кемінде (теңге)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айына жан басына қаржыландыру мөлшері (теңге)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ата-ананың айына ақы төлеу мөлшері (теңге)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 әкімдігінің, Шарбақты ауданы Шарбақты ауылы әкімі аппаратының "Айгөлек" бөбектер-бақшасы"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 әкімдігінің, Шарбақты ауданы Алексеевка ауылдық округ әкімі аппаратының "Балбөбек" бөбектер-бақшасы"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 әкімдігінің, Шарбақты ауданы Орловка ауылдық округ әкімі аппаратының "Ақбота" бөбектер-бақшасы" коммуналдық мемлекеттік казыналық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 әкімдігінің, Шарбақты ауданы Александровка ауылдық округ әкімі аппаратының "Балапан" бөбектер-бақшасы"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 әкімдігінің, Шарбақты ауданы Шалдай ауылдық округ әкімі аппаратының "Бүлдіршін" бөбектер-бақшасы"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Арбиген жалпы білім беру орта мектебі" мемлекеттік мекемесі (шағын-орталық)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2-ден 6 жасқа дейін - 5000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ауданының "Богодаровка негізгі жалпы білім беру мектебі" мемлекеттік мекемесі (шағын-орталық)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2-ден 6 жасқа дейін - 3000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"Галкин жалпы білім беру орта мектебі" мемлекеттік мекемесі (шағын-орталық)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2-ден 6 жасқа дейін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Есілбай жалпы орта білім беру мектебі" мемлекеттік мекемесі (шағын-орталық)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2-ден 6 жасқа дейін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Жаңа-ауыл жалпы орта білім беру мектебі" мемлекеттік мекемесі (шағын-орталық)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2-ден 6 жасқа - дейін 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ауданының "Жылыбұлақ негізгі жалпы білім беру мектебі" мемлекеттік мекемесі (шағын-орталық)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2-ден 6 жасқа дейін - 6000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"Заборовка негізгі мектебі" мемлекеттік мекемесі (шағын-орталық)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2-ден 6 жасқа дейін - 6000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ауданының "Қарабидай негізгі жалпы білім беру мектебі" мемлекеттік мекемесі (шағын-орталық)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2-ден 6 жасқа дейін - 6500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Красиловка жалпы орта білім беру мектебі" мемлекеттік мекемесі (шағын-орталық)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2-ден 6 жасқа дейін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"Малиновка жалпы білім беру орта мектебі" мемлекеттік мекемесі (шағын-орталық)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2-ден 6 жасқа дейін - 4500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Маралды жалпы бастауыш білім беру мектебі" коммуналдық мемлекеттік кәсіпорны (шағын-орталық)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2-ден 6 жасқа дейін - 6000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ауданының "Назаровка негізгі жалпы білім беру мектебі" мемлекеттік мекемесі (шағын-орталық)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2-ден 6 жасқа дейін - 5000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ауданының "Северный негізгі жалпы білім беру мектебі" мемлекеттік мекемесі(шағын-орталық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2-ден 6 жасқа дейін - 5000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Сосновка жалпы орта білім беру мектебі" мемлекеттік мекемесі (шағын-орталық)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2-ден 6 жасқа дейін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"Хмельницкий жалпы білім беру орта мектебі" мемлекеттік мекемесі (шағын-орталық)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2-ден 6 жасқа дейін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"Шегірен орта мектебі" мемлекеттік мекемесі (шағын-орталық)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2-ден 6 жасқа дейін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гимназиялық сыныптары бар жалпы орта білім беру мектебі" мемлекеттік мекемесі (шағын-орталық)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2-ден 6 жасқа дейін - 8500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№ 3 жалпы орта білім беру мектебі" мемлекеттік мекемесі (шағын-орталық)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2-ден 6 жасқа дейін - 8500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№ 2 жалпы негізгі білім беру мектебі" мемлекеттік мекемесі (шағын-орталық)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2-ден 6 жасқа дейін - 8500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