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1dbd" w14:textId="4331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2017 жылғы 7 наурыздағы № 56/18 шешімі. Павлодар облысының Әділет департаментінде 2017 жылғы 6 сәуірде № 5445 болып тіркелді. Күші жойылды - Павлодар облысы Шарбақты аудандық мәслихатының 2018 жылғы 25 сәуірдегі № 129/36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25.04.2018 № 129/36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Шарбақты аудандық мәслихатының 2016 жылғы 25 ақпандағы "Шарбақты аудандық мәслихатының аппараты" мемлекеттік мекемесінің "Б" корпусы мемлекеттік әкімшілік қызметшілерінің қызметін бағалау әдістемесін бекіту туралы" № 258/71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4966 болып тіркелген, 2016 жылғы 17 наурызда аудандық "Маралды", "Трибуна" газеттерінде, 2016 жылғы 22 наурызда аудандық "Маралды", "Трибуна"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Ибрагимова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 7</w:t>
            </w:r>
            <w:r>
              <w:br/>
            </w:r>
            <w:r>
              <w:rPr>
                <w:rFonts w:ascii="Times New Roman"/>
                <w:b w:val="false"/>
                <w:i w:val="false"/>
                <w:color w:val="000000"/>
                <w:sz w:val="20"/>
              </w:rPr>
              <w:t>наурыздағы № 56/18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"Шарбақты аудандық мәслихатының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"Шарбақты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"Шарбақты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Шарбақты аудандық мәслихатының аппараты (бұдан әрі - мәслихат аппараты)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лауазымдық нұсқаулығы бойынша кадрлық жұмыстарды жүргізетін Шарбақты аудандық мәслихаты аппаратының ұйымдастыру бөлімінің басшысы (бұдан әрі - ұйымдастыру бөлімінің басшысы)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Мәслихат аппараты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мәслихат аппараты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мәслихат аппараты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ұйымдастыру бөлімінің басшысы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80 - нен 105 (қоса алғанда) балға дейін "қанағаттанарлық", 106 - 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ұйымдастыру бөлімінің басшысы және "Б" корпусы қызметшісінің тікелей басшысы танысудан бас тарту туралы еркін нысанда акт құрастырады.</w:t>
      </w:r>
    </w:p>
    <w:bookmarkStart w:name="z44" w:id="42"/>
    <w:p>
      <w:pPr>
        <w:spacing w:after="0"/>
        <w:ind w:left="0"/>
        <w:jc w:val="both"/>
      </w:pPr>
      <w:r>
        <w:rPr>
          <w:rFonts w:ascii="Times New Roman"/>
          <w:b w:val="false"/>
          <w:i w:val="false"/>
          <w:color w:val="000000"/>
          <w:sz w:val="28"/>
        </w:rPr>
        <w:t>
      32. Мәслихат аппараты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(80 - 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43"/>
    <w:p>
      <w:pPr>
        <w:spacing w:after="0"/>
        <w:ind w:left="0"/>
        <w:jc w:val="both"/>
      </w:pPr>
      <w:r>
        <w:rPr>
          <w:rFonts w:ascii="Times New Roman"/>
          <w:b w:val="false"/>
          <w:i w:val="false"/>
          <w:color w:val="000000"/>
          <w:sz w:val="28"/>
        </w:rPr>
        <w:t>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Мәслихат аппараты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Мәслихат аппараты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 бөлімінің басшысымен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1"/>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 _________________________</w:t>
      </w:r>
      <w:r>
        <w:br/>
      </w:r>
      <w:r>
        <w:rPr>
          <w:rFonts w:ascii="Times New Roman"/>
          <w:b w:val="false"/>
          <w:i w:val="false"/>
          <w:color w:val="000000"/>
          <w:sz w:val="28"/>
        </w:rPr>
        <w:t>Қызметшінің лауазымы: _____________________________________________________</w:t>
      </w:r>
      <w:r>
        <w:br/>
      </w: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қолы 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Бағаланатын қызметшінің (тегі, аты, әкесінің аты (болған жағдайда): _______________</w:t>
      </w:r>
      <w:r>
        <w:br/>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Бағаланатын қызметшінің құрылымдық бөлімшесінің атауы: 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408"/>
        <w:gridCol w:w="4475"/>
        <w:gridCol w:w="2164"/>
        <w:gridCol w:w="1313"/>
        <w:gridCol w:w="58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
      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