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6295" w14:textId="4676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2016 жылғы 23 ақпандағы "Шарбақты ауданының Татьяновка ауылдық округі әкімінің аппараты" мемлекеттік мекемесі туралы Ережені бекіту туралы" № 35/2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2017 жылғы 19 қыркүйектегі № 305/7 қаулысы. Павлодар облысының Әділет департаментінде 2017 жылғы 3 қазанда № 5632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2016 жылғы 23 ақпандағы "Шарбақты ауданының Татьяновка ауылдық округі әкімінің аппараты" мемлекеттік мекемесі туралы Ережені бекіту туралы" № 35/2 (Нормативтік құқықтық актілерді мемлекеттік тіркеу тізілімінде № 4994 болып тіркелген, 2016 жылғы 25 наурызда "Әділет" ақпараттық-құқықтық жүйесінде, 2016 жылғы 31 наурызда аудандық № 13 "Маралды" және "Трибуна"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басшысының міндетін атқарушыға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