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4b63" w14:textId="6634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аппараты" мемлекеттік мекемесінің әкімшілік мемлекеттік қызметшілеріне қызметтік куәлігін беру Қағидалары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2017 жылғы 20 қазандағы № 91/27 шешімі. Павлодар облысының Әділет департаментінде 2017 жылғы 31 қазанда № 5660 болып тіркелді. Күші жойылды - Павлодар облысы Шарбақты аудандық мәслихатының 2020 жылғы 16 шілдедегі № 256/77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16.07.2020 № 256/77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сәйкес, Шарбақты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аудандық мәслихатының аппараты" мемлекеттік мекемесінің әкімшілік мемлекеттік қызметшілеріне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Шарбақты аудандық мәслихатының аппарат басшысына жүктелсін.</w:t>
      </w:r>
    </w:p>
    <w:bookmarkEnd w:id="2"/>
    <w:bookmarkStart w:name="z4" w:id="3"/>
    <w:p>
      <w:pPr>
        <w:spacing w:after="0"/>
        <w:ind w:left="0"/>
        <w:jc w:val="both"/>
      </w:pPr>
      <w:r>
        <w:rPr>
          <w:rFonts w:ascii="Times New Roman"/>
          <w:b w:val="false"/>
          <w:i w:val="false"/>
          <w:color w:val="000000"/>
          <w:sz w:val="28"/>
        </w:rPr>
        <w:t>
      3. Осы шешім оның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20 қазандағы</w:t>
            </w:r>
            <w:r>
              <w:br/>
            </w:r>
            <w:r>
              <w:rPr>
                <w:rFonts w:ascii="Times New Roman"/>
                <w:b w:val="false"/>
                <w:i w:val="false"/>
                <w:color w:val="000000"/>
                <w:sz w:val="20"/>
              </w:rPr>
              <w:t>№ 91/27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"Шарбақты аудандық мәслихатының аппараты" мемлекеттік</w:t>
      </w:r>
      <w:r>
        <w:br/>
      </w:r>
      <w:r>
        <w:rPr>
          <w:rFonts w:ascii="Times New Roman"/>
          <w:b/>
          <w:i w:val="false"/>
          <w:color w:val="000000"/>
        </w:rPr>
        <w:t>мекемесінің әкімшілік мемлекеттік қызметшілеріне қызметтік</w:t>
      </w:r>
      <w:r>
        <w:br/>
      </w:r>
      <w:r>
        <w:rPr>
          <w:rFonts w:ascii="Times New Roman"/>
          <w:b/>
          <w:i w:val="false"/>
          <w:color w:val="000000"/>
        </w:rPr>
        <w:t>куәлігін беру Қағидалары және оның сипаттамасы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"Шарбақты аудандық мәслихатының аппараты" мемлекеттік мекемесінің әкімшілік мемлекеттік қызметшілеріне қызметтік куәлігін беру Қағидалары және оның сипаттамасы (бұдан әрі - Қағидалар)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"Шарбақты аудандық мәслихатының аппараты" мемлекеттік мекемесінің (бұдан әрі – аппарат) әкімшілік мемлекеттік қызметшілеріне қызметтік куәлігін беру тәртібін және оның сипаттамасын анықтайды.</w:t>
      </w:r>
    </w:p>
    <w:bookmarkEnd w:id="6"/>
    <w:bookmarkStart w:name="z9" w:id="7"/>
    <w:p>
      <w:pPr>
        <w:spacing w:after="0"/>
        <w:ind w:left="0"/>
        <w:jc w:val="both"/>
      </w:pPr>
      <w:r>
        <w:rPr>
          <w:rFonts w:ascii="Times New Roman"/>
          <w:b w:val="false"/>
          <w:i w:val="false"/>
          <w:color w:val="000000"/>
          <w:sz w:val="28"/>
        </w:rPr>
        <w:t>
      2. Қызметтік куәлік (бұдан әрі – куәлік) әкімшілік мемлекеттік қызметшілердің аппаратта атқаратын қызметін растайтын ресми құжат болып табылады.</w:t>
      </w:r>
    </w:p>
    <w:bookmarkEnd w:id="7"/>
    <w:bookmarkStart w:name="z10" w:id="8"/>
    <w:p>
      <w:pPr>
        <w:spacing w:after="0"/>
        <w:ind w:left="0"/>
        <w:jc w:val="both"/>
      </w:pPr>
      <w:r>
        <w:rPr>
          <w:rFonts w:ascii="Times New Roman"/>
          <w:b w:val="false"/>
          <w:i w:val="false"/>
          <w:color w:val="000000"/>
          <w:sz w:val="28"/>
        </w:rPr>
        <w:t>
      3. Куәлік осы Қағидалармен бекітілген сипаттамаға сәйкес келеді.</w:t>
      </w:r>
    </w:p>
    <w:bookmarkEnd w:id="8"/>
    <w:bookmarkStart w:name="z11" w:id="9"/>
    <w:p>
      <w:pPr>
        <w:spacing w:after="0"/>
        <w:ind w:left="0"/>
        <w:jc w:val="both"/>
      </w:pPr>
      <w:r>
        <w:rPr>
          <w:rFonts w:ascii="Times New Roman"/>
          <w:b w:val="false"/>
          <w:i w:val="false"/>
          <w:color w:val="000000"/>
          <w:sz w:val="28"/>
        </w:rPr>
        <w:t>
      4. Тиісінше ресімделмеген, түзетілген және тазартылған куәлік жарамсыз болып саналады.</w:t>
      </w:r>
    </w:p>
    <w:bookmarkEnd w:id="9"/>
    <w:bookmarkStart w:name="z12" w:id="10"/>
    <w:p>
      <w:pPr>
        <w:spacing w:after="0"/>
        <w:ind w:left="0"/>
        <w:jc w:val="left"/>
      </w:pPr>
      <w:r>
        <w:rPr>
          <w:rFonts w:ascii="Times New Roman"/>
          <w:b/>
          <w:i w:val="false"/>
          <w:color w:val="000000"/>
        </w:rPr>
        <w:t xml:space="preserve"> 2-тарау. Қызметтік куәлікті беру тәртібі</w:t>
      </w:r>
    </w:p>
    <w:bookmarkEnd w:id="10"/>
    <w:bookmarkStart w:name="z13" w:id="11"/>
    <w:p>
      <w:pPr>
        <w:spacing w:after="0"/>
        <w:ind w:left="0"/>
        <w:jc w:val="both"/>
      </w:pPr>
      <w:r>
        <w:rPr>
          <w:rFonts w:ascii="Times New Roman"/>
          <w:b w:val="false"/>
          <w:i w:val="false"/>
          <w:color w:val="000000"/>
          <w:sz w:val="28"/>
        </w:rPr>
        <w:t>
      5. Куәлік "Б" корпусының әкімшілік мемлекеттік қызметшілеріне Шарбақты аудандық мәслихат хатшысының қолы қойылып беріледі.</w:t>
      </w:r>
    </w:p>
    <w:bookmarkEnd w:id="11"/>
    <w:bookmarkStart w:name="z14" w:id="12"/>
    <w:p>
      <w:pPr>
        <w:spacing w:after="0"/>
        <w:ind w:left="0"/>
        <w:jc w:val="both"/>
      </w:pPr>
      <w:r>
        <w:rPr>
          <w:rFonts w:ascii="Times New Roman"/>
          <w:b w:val="false"/>
          <w:i w:val="false"/>
          <w:color w:val="000000"/>
          <w:sz w:val="28"/>
        </w:rPr>
        <w:t xml:space="preserve">
      6. Куәлік қызметкерлерге лауазымға тағайындалған, лауазымы ауысқан, жоғалған, сондай-ақ бұған дейін берілген куәлік бүлінген жағдайда беріледі. Қызметкерлер қызметтік куәлікті алу барысында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аппараттың әкімшілік мемлекеттік қызметшілеріне қызметтік куәлікті беру және қайтаруды есепке алу журналына (бұдан әрі – есепке алу журналы) қол қояды.</w:t>
      </w:r>
    </w:p>
    <w:bookmarkEnd w:id="12"/>
    <w:bookmarkStart w:name="z15" w:id="13"/>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куәлікті тапсырған кезде оны пайдалану және сақтау тәртібі бойынша түсіндіру жүргізіледі.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куәлікті ауыстыру кезінде аппараттың ұйымдастырушылық бөлімінің басшысымен бұрын берілген куәлікті қайтарып алады.</w:t>
      </w:r>
    </w:p>
    <w:bookmarkEnd w:id="13"/>
    <w:bookmarkStart w:name="z16" w:id="14"/>
    <w:p>
      <w:pPr>
        <w:spacing w:after="0"/>
        <w:ind w:left="0"/>
        <w:jc w:val="left"/>
      </w:pPr>
      <w:r>
        <w:rPr>
          <w:rFonts w:ascii="Times New Roman"/>
          <w:b/>
          <w:i w:val="false"/>
          <w:color w:val="000000"/>
        </w:rPr>
        <w:t xml:space="preserve"> 3-тарау. Қызметтік куәліктің сипаттамасы</w:t>
      </w:r>
    </w:p>
    <w:bookmarkEnd w:id="14"/>
    <w:bookmarkStart w:name="z17" w:id="15"/>
    <w:p>
      <w:pPr>
        <w:spacing w:after="0"/>
        <w:ind w:left="0"/>
        <w:jc w:val="both"/>
      </w:pPr>
      <w:r>
        <w:rPr>
          <w:rFonts w:ascii="Times New Roman"/>
          <w:b w:val="false"/>
          <w:i w:val="false"/>
          <w:color w:val="000000"/>
          <w:sz w:val="28"/>
        </w:rPr>
        <w:t>
      8. Куәлік мұқабасы бумвинилдан жасалған кітапшадан тұрады. Қызметтік куәліктің тысы көгілдір түсті, көлемі 7 х 10 сантиметр, ашып көрсетілген түрінде 7 х 21 сантиметр.</w:t>
      </w:r>
    </w:p>
    <w:bookmarkEnd w:id="15"/>
    <w:bookmarkStart w:name="z18" w:id="16"/>
    <w:p>
      <w:pPr>
        <w:spacing w:after="0"/>
        <w:ind w:left="0"/>
        <w:jc w:val="both"/>
      </w:pPr>
      <w:r>
        <w:rPr>
          <w:rFonts w:ascii="Times New Roman"/>
          <w:b w:val="false"/>
          <w:i w:val="false"/>
          <w:color w:val="000000"/>
          <w:sz w:val="28"/>
        </w:rPr>
        <w:t>
      9.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мемлекеттік тілінде "Куәлік" және орыс тілінде "Удостоверение" деген жазу жазылған.</w:t>
      </w:r>
    </w:p>
    <w:bookmarkEnd w:id="16"/>
    <w:bookmarkStart w:name="z19" w:id="17"/>
    <w:p>
      <w:pPr>
        <w:spacing w:after="0"/>
        <w:ind w:left="0"/>
        <w:jc w:val="both"/>
      </w:pPr>
      <w:r>
        <w:rPr>
          <w:rFonts w:ascii="Times New Roman"/>
          <w:b w:val="false"/>
          <w:i w:val="false"/>
          <w:color w:val="000000"/>
          <w:sz w:val="28"/>
        </w:rPr>
        <w:t>
      10. Куәліктің ішкі жағында ақ түс аясында шеңберде орналасқан күн мен қалықтаған қыранның жасырын нысанның қолдана отырып көгілдір түсті қорғаныштық тангир бейнеленген. Жоғарғы бөлігінде "Павлодар облысы Шарбақты ауданы "Шарбақты аудандық мәслихатының аппараты" мемлекеттік мекемесі, Павлодарская область Щербактинский район государственное учреждение "Аппарат маслихата Щербактинского района" деген қызыл түсті жазулар орналастырылған.</w:t>
      </w:r>
    </w:p>
    <w:bookmarkEnd w:id="17"/>
    <w:bookmarkStart w:name="z20" w:id="18"/>
    <w:p>
      <w:pPr>
        <w:spacing w:after="0"/>
        <w:ind w:left="0"/>
        <w:jc w:val="both"/>
      </w:pPr>
      <w:r>
        <w:rPr>
          <w:rFonts w:ascii="Times New Roman"/>
          <w:b w:val="false"/>
          <w:i w:val="false"/>
          <w:color w:val="000000"/>
          <w:sz w:val="28"/>
        </w:rPr>
        <w:t>
      11. Сол жағында: Қазақстан Республикасының Мемлекеттік Елтаңбасының бейнесі, елтаңбаның төменгі жағында көгілдір жасыл түсті "Қазақстан" деген жазу, жанында куәліктің нөмірі, аты, әкесінің аты (бар болса), тегі, атқаратын лауазымы көрсетіледі. Мәтін мемлекеттік тілде басылады. Одан төмен куәліктің қолданылу мерзімі көрсетіледі.</w:t>
      </w:r>
    </w:p>
    <w:bookmarkEnd w:id="18"/>
    <w:bookmarkStart w:name="z21" w:id="19"/>
    <w:p>
      <w:pPr>
        <w:spacing w:after="0"/>
        <w:ind w:left="0"/>
        <w:jc w:val="both"/>
      </w:pPr>
      <w:r>
        <w:rPr>
          <w:rFonts w:ascii="Times New Roman"/>
          <w:b w:val="false"/>
          <w:i w:val="false"/>
          <w:color w:val="000000"/>
          <w:sz w:val="28"/>
        </w:rPr>
        <w:t>
      12. Оң жағында: көлемі 3 х 4 сантиметр фотосурет (қарсы алдынан түсірілген, түрлі-түсті), жанында куәліктің нөмірі, тегі, аты, әкесінің аты (бар болса), атқаратын лауазымы көрсетіледі. Мәтін орыс тілінде басылады, Шарбақты аудандық мәслихат хатшысының қолымен және елтаңбалы мөрмен бекітіледі.</w:t>
      </w:r>
    </w:p>
    <w:bookmarkEnd w:id="19"/>
    <w:bookmarkStart w:name="z22" w:id="20"/>
    <w:p>
      <w:pPr>
        <w:spacing w:after="0"/>
        <w:ind w:left="0"/>
        <w:jc w:val="left"/>
      </w:pPr>
      <w:r>
        <w:rPr>
          <w:rFonts w:ascii="Times New Roman"/>
          <w:b/>
          <w:i w:val="false"/>
          <w:color w:val="000000"/>
        </w:rPr>
        <w:t xml:space="preserve"> 4-тарау. Қорытынды ережелер</w:t>
      </w:r>
    </w:p>
    <w:bookmarkEnd w:id="20"/>
    <w:bookmarkStart w:name="z23" w:id="21"/>
    <w:p>
      <w:pPr>
        <w:spacing w:after="0"/>
        <w:ind w:left="0"/>
        <w:jc w:val="both"/>
      </w:pPr>
      <w:r>
        <w:rPr>
          <w:rFonts w:ascii="Times New Roman"/>
          <w:b w:val="false"/>
          <w:i w:val="false"/>
          <w:color w:val="000000"/>
          <w:sz w:val="28"/>
        </w:rPr>
        <w:t>
      13. Куәліктерді толтыру, ресімдеу, есепке алу, беру, сақтау және жою тәртібін жалпы бақылауды аппараттың ұйымдастырушылық бөлімінің басшысы жүзеге асырады.</w:t>
      </w:r>
    </w:p>
    <w:bookmarkEnd w:id="21"/>
    <w:bookmarkStart w:name="z24" w:id="22"/>
    <w:p>
      <w:pPr>
        <w:spacing w:after="0"/>
        <w:ind w:left="0"/>
        <w:jc w:val="both"/>
      </w:pPr>
      <w:r>
        <w:rPr>
          <w:rFonts w:ascii="Times New Roman"/>
          <w:b w:val="false"/>
          <w:i w:val="false"/>
          <w:color w:val="000000"/>
          <w:sz w:val="28"/>
        </w:rPr>
        <w:t>
      14. Куәлік жоғалған немесе бүлінген жағдайда, оның иесі дереу аппараттың ұйымдастырушылық бөлімінің басшысына үш жұмыс күн ішінде жазбаша (еркін) нысанда хабарлайды, бұқаралық ақпарат құралдарына хабарландыру береді.</w:t>
      </w:r>
    </w:p>
    <w:bookmarkEnd w:id="22"/>
    <w:bookmarkStart w:name="z25" w:id="23"/>
    <w:p>
      <w:pPr>
        <w:spacing w:after="0"/>
        <w:ind w:left="0"/>
        <w:jc w:val="both"/>
      </w:pPr>
      <w:r>
        <w:rPr>
          <w:rFonts w:ascii="Times New Roman"/>
          <w:b w:val="false"/>
          <w:i w:val="false"/>
          <w:color w:val="000000"/>
          <w:sz w:val="28"/>
        </w:rPr>
        <w:t>
      15. Куәлікті жоғалтудың, бүлдірудің, сондай-ақ оны басқа адамдарға берудің немесе мақсатқа сай пайдаланбаудың әрбір фактісі бойынша аппараттың басшысы он жұмыс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3"/>
    <w:bookmarkStart w:name="z26" w:id="24"/>
    <w:p>
      <w:pPr>
        <w:spacing w:after="0"/>
        <w:ind w:left="0"/>
        <w:jc w:val="both"/>
      </w:pPr>
      <w:r>
        <w:rPr>
          <w:rFonts w:ascii="Times New Roman"/>
          <w:b w:val="false"/>
          <w:i w:val="false"/>
          <w:color w:val="000000"/>
          <w:sz w:val="28"/>
        </w:rPr>
        <w:t xml:space="preserve">
      16. Жұмыстан босатылған кезде қызметкер куәлікті аппараттың ұйымдастырушы бөлімнің басшысына тапсырады. Қызметкерлер жұмыстан босатылған немесе бүлінген кезде тапсырған куәліктер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куәліктерді жою және есептен шығаруға актіні жасаумен жоюға жатады.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куәлігін беру 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5"/>
    <w:p>
      <w:pPr>
        <w:spacing w:after="0"/>
        <w:ind w:left="0"/>
        <w:jc w:val="left"/>
      </w:pPr>
      <w:r>
        <w:rPr>
          <w:rFonts w:ascii="Times New Roman"/>
          <w:b/>
          <w:i w:val="false"/>
          <w:color w:val="000000"/>
        </w:rPr>
        <w:t xml:space="preserve"> "Шарбақты аудандық мәслихатының аппараты" мемлекеттік</w:t>
      </w:r>
      <w:r>
        <w:br/>
      </w:r>
      <w:r>
        <w:rPr>
          <w:rFonts w:ascii="Times New Roman"/>
          <w:b/>
          <w:i w:val="false"/>
          <w:color w:val="000000"/>
        </w:rPr>
        <w:t>мекемесінің әкімшілік мемлекеттік қызметшілеріне қызметтік</w:t>
      </w:r>
      <w:r>
        <w:br/>
      </w:r>
      <w:r>
        <w:rPr>
          <w:rFonts w:ascii="Times New Roman"/>
          <w:b/>
          <w:i w:val="false"/>
          <w:color w:val="000000"/>
        </w:rPr>
        <w:t>куәліктерін беру және қайтаруды есепке алу журналы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1003"/>
        <w:gridCol w:w="1003"/>
        <w:gridCol w:w="1003"/>
        <w:gridCol w:w="2163"/>
        <w:gridCol w:w="1003"/>
        <w:gridCol w:w="1778"/>
      </w:tblGrid>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берілген қызметкердің қолы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тігілген, нөмірленген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куәлігін беру 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мекеменің атауы</w:t>
      </w:r>
      <w:r>
        <w:br/>
      </w:r>
      <w:r>
        <w:rPr>
          <w:rFonts w:ascii="Times New Roman"/>
          <w:b w:val="false"/>
          <w:i w:val="false"/>
          <w:color w:val="000000"/>
          <w:sz w:val="28"/>
        </w:rPr>
        <w:t>№ ____АКТІ</w:t>
      </w:r>
    </w:p>
    <w:p>
      <w:pPr>
        <w:spacing w:after="0"/>
        <w:ind w:left="0"/>
        <w:jc w:val="both"/>
      </w:pPr>
      <w:r>
        <w:rPr>
          <w:rFonts w:ascii="Times New Roman"/>
          <w:b w:val="false"/>
          <w:i w:val="false"/>
          <w:color w:val="000000"/>
          <w:sz w:val="28"/>
        </w:rPr>
        <w:t>
      ______________________                  _________________</w:t>
      </w:r>
    </w:p>
    <w:p>
      <w:pPr>
        <w:spacing w:after="0"/>
        <w:ind w:left="0"/>
        <w:jc w:val="both"/>
      </w:pPr>
      <w:r>
        <w:rPr>
          <w:rFonts w:ascii="Times New Roman"/>
          <w:b w:val="false"/>
          <w:i w:val="false"/>
          <w:color w:val="000000"/>
          <w:sz w:val="28"/>
        </w:rPr>
        <w:t>
      жасалған орны                                     күні</w:t>
      </w:r>
    </w:p>
    <w:p>
      <w:pPr>
        <w:spacing w:after="0"/>
        <w:ind w:left="0"/>
        <w:jc w:val="both"/>
      </w:pPr>
      <w:r>
        <w:rPr>
          <w:rFonts w:ascii="Times New Roman"/>
          <w:b w:val="false"/>
          <w:i w:val="false"/>
          <w:color w:val="000000"/>
          <w:sz w:val="28"/>
        </w:rPr>
        <w:t xml:space="preserve">
      Біз, төменде қол қойғандар (кемінде 3 қызметкерлер, тегін, атын, әкесінің атын (бар болса), атқаратын лауазымын көрсету керек),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негізінде "Шарбақты аудандық мәслихатының аппараты" мемлекеттік мекемесі қызметкерлерінің қызметтік куәліктерін жою және есептен шығару бойынша осы актіні жасадық.</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