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44518" w14:textId="ec445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 2020 жылдарға арналған Шарбақты аудан бюджеті туралы</w:t>
      </w:r>
    </w:p>
    <w:p>
      <w:pPr>
        <w:spacing w:after="0"/>
        <w:ind w:left="0"/>
        <w:jc w:val="both"/>
      </w:pPr>
      <w:r>
        <w:rPr>
          <w:rFonts w:ascii="Times New Roman"/>
          <w:b w:val="false"/>
          <w:i w:val="false"/>
          <w:color w:val="000000"/>
          <w:sz w:val="28"/>
        </w:rPr>
        <w:t>Павлодар облысы Шарбақты аудандық мәслихатының 2017 жылғы 22 желтоқсандағы № 105/32 шешімі. Павлодар облысының Әділет департаментінде 2017 жылғы 28 желтоқсанда № 5765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75–бабы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4–тармағына</w:t>
      </w:r>
      <w:r>
        <w:rPr>
          <w:rFonts w:ascii="Times New Roman"/>
          <w:b w:val="false"/>
          <w:i w:val="false"/>
          <w:color w:val="000000"/>
          <w:sz w:val="28"/>
        </w:rPr>
        <w:t xml:space="preserve"> сәйкес, Шарбақты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p>
    <w:bookmarkEnd w:id="0"/>
    <w:bookmarkStart w:name="z2" w:id="1"/>
    <w:p>
      <w:pPr>
        <w:spacing w:after="0"/>
        <w:ind w:left="0"/>
        <w:jc w:val="both"/>
      </w:pPr>
      <w:r>
        <w:rPr>
          <w:rFonts w:ascii="Times New Roman"/>
          <w:b w:val="false"/>
          <w:i w:val="false"/>
          <w:color w:val="000000"/>
          <w:sz w:val="28"/>
        </w:rPr>
        <w:t xml:space="preserve">
      1. 2018 - 2020 жылдарға арналған Шарбақты аудан бюджеті, оның ішінде 2018 жылға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қосымшаларға сәйкес келесі көлемде бекітілсін:</w:t>
      </w:r>
    </w:p>
    <w:bookmarkEnd w:id="1"/>
    <w:p>
      <w:pPr>
        <w:spacing w:after="0"/>
        <w:ind w:left="0"/>
        <w:jc w:val="both"/>
      </w:pPr>
      <w:r>
        <w:rPr>
          <w:rFonts w:ascii="Times New Roman"/>
          <w:b w:val="false"/>
          <w:i w:val="false"/>
          <w:color w:val="000000"/>
          <w:sz w:val="28"/>
        </w:rPr>
        <w:t>
      1) кірістер –6066761 мың теңге, оның ішінде:</w:t>
      </w:r>
    </w:p>
    <w:p>
      <w:pPr>
        <w:spacing w:after="0"/>
        <w:ind w:left="0"/>
        <w:jc w:val="both"/>
      </w:pPr>
      <w:r>
        <w:rPr>
          <w:rFonts w:ascii="Times New Roman"/>
          <w:b w:val="false"/>
          <w:i w:val="false"/>
          <w:color w:val="000000"/>
          <w:sz w:val="28"/>
        </w:rPr>
        <w:t>
      салықтық түсімдер бойынша – 562730 мың теңге;</w:t>
      </w:r>
    </w:p>
    <w:p>
      <w:pPr>
        <w:spacing w:after="0"/>
        <w:ind w:left="0"/>
        <w:jc w:val="both"/>
      </w:pPr>
      <w:r>
        <w:rPr>
          <w:rFonts w:ascii="Times New Roman"/>
          <w:b w:val="false"/>
          <w:i w:val="false"/>
          <w:color w:val="000000"/>
          <w:sz w:val="28"/>
        </w:rPr>
        <w:t>
      салықтықтан басқа түсімдер бойынша – 7275 мың теңге;</w:t>
      </w:r>
    </w:p>
    <w:p>
      <w:pPr>
        <w:spacing w:after="0"/>
        <w:ind w:left="0"/>
        <w:jc w:val="both"/>
      </w:pPr>
      <w:r>
        <w:rPr>
          <w:rFonts w:ascii="Times New Roman"/>
          <w:b w:val="false"/>
          <w:i w:val="false"/>
          <w:color w:val="000000"/>
          <w:sz w:val="28"/>
        </w:rPr>
        <w:t>
      негізгі капиталды сатудан түсетін түсімдер – 1716 мың теңге;</w:t>
      </w:r>
    </w:p>
    <w:p>
      <w:pPr>
        <w:spacing w:after="0"/>
        <w:ind w:left="0"/>
        <w:jc w:val="both"/>
      </w:pPr>
      <w:r>
        <w:rPr>
          <w:rFonts w:ascii="Times New Roman"/>
          <w:b w:val="false"/>
          <w:i w:val="false"/>
          <w:color w:val="000000"/>
          <w:sz w:val="28"/>
        </w:rPr>
        <w:t>
      трансферттер түсімі – 5495040 мың теңге;</w:t>
      </w:r>
    </w:p>
    <w:p>
      <w:pPr>
        <w:spacing w:after="0"/>
        <w:ind w:left="0"/>
        <w:jc w:val="both"/>
      </w:pPr>
      <w:r>
        <w:rPr>
          <w:rFonts w:ascii="Times New Roman"/>
          <w:b w:val="false"/>
          <w:i w:val="false"/>
          <w:color w:val="000000"/>
          <w:sz w:val="28"/>
        </w:rPr>
        <w:t>
      2) шығындар – 6068703 мың теңге;</w:t>
      </w:r>
    </w:p>
    <w:p>
      <w:pPr>
        <w:spacing w:after="0"/>
        <w:ind w:left="0"/>
        <w:jc w:val="both"/>
      </w:pPr>
      <w:r>
        <w:rPr>
          <w:rFonts w:ascii="Times New Roman"/>
          <w:b w:val="false"/>
          <w:i w:val="false"/>
          <w:color w:val="000000"/>
          <w:sz w:val="28"/>
        </w:rPr>
        <w:t>
      3) бюджетті таза несиелендіру – 49223 мың теңге, оның ішінде:</w:t>
      </w:r>
    </w:p>
    <w:p>
      <w:pPr>
        <w:spacing w:after="0"/>
        <w:ind w:left="0"/>
        <w:jc w:val="both"/>
      </w:pPr>
      <w:r>
        <w:rPr>
          <w:rFonts w:ascii="Times New Roman"/>
          <w:b w:val="false"/>
          <w:i w:val="false"/>
          <w:color w:val="000000"/>
          <w:sz w:val="28"/>
        </w:rPr>
        <w:t>
      бюджеттік кредиттер – 72150 мың теңге;</w:t>
      </w:r>
    </w:p>
    <w:p>
      <w:pPr>
        <w:spacing w:after="0"/>
        <w:ind w:left="0"/>
        <w:jc w:val="both"/>
      </w:pPr>
      <w:r>
        <w:rPr>
          <w:rFonts w:ascii="Times New Roman"/>
          <w:b w:val="false"/>
          <w:i w:val="false"/>
          <w:color w:val="000000"/>
          <w:sz w:val="28"/>
        </w:rPr>
        <w:t>
      бюджеттік кредиттерді өтеу – 22927 мың теңге;</w:t>
      </w:r>
    </w:p>
    <w:p>
      <w:pPr>
        <w:spacing w:after="0"/>
        <w:ind w:left="0"/>
        <w:jc w:val="both"/>
      </w:pPr>
      <w:r>
        <w:rPr>
          <w:rFonts w:ascii="Times New Roman"/>
          <w:b w:val="false"/>
          <w:i w:val="false"/>
          <w:color w:val="000000"/>
          <w:sz w:val="28"/>
        </w:rPr>
        <w:t>
      4) қаржылық активтермен операция бойынша сальдо – нөлге тең;</w:t>
      </w:r>
    </w:p>
    <w:p>
      <w:pPr>
        <w:spacing w:after="0"/>
        <w:ind w:left="0"/>
        <w:jc w:val="both"/>
      </w:pPr>
      <w:r>
        <w:rPr>
          <w:rFonts w:ascii="Times New Roman"/>
          <w:b w:val="false"/>
          <w:i w:val="false"/>
          <w:color w:val="000000"/>
          <w:sz w:val="28"/>
        </w:rPr>
        <w:t>
      5) бюджет тапшылығы – - 51165 мың теңге;</w:t>
      </w:r>
    </w:p>
    <w:p>
      <w:pPr>
        <w:spacing w:after="0"/>
        <w:ind w:left="0"/>
        <w:jc w:val="both"/>
      </w:pPr>
      <w:r>
        <w:rPr>
          <w:rFonts w:ascii="Times New Roman"/>
          <w:b w:val="false"/>
          <w:i w:val="false"/>
          <w:color w:val="000000"/>
          <w:sz w:val="28"/>
        </w:rPr>
        <w:t>
      6) бюджет тапшылығын қаржыландыру – 51165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Павлодар облысы Шарбақты аудандық мәслихатының 25.04.2018 </w:t>
      </w:r>
      <w:r>
        <w:rPr>
          <w:rFonts w:ascii="Times New Roman"/>
          <w:b w:val="false"/>
          <w:i w:val="false"/>
          <w:color w:val="000000"/>
          <w:sz w:val="28"/>
        </w:rPr>
        <w:t>№ 127/36</w:t>
      </w:r>
      <w:r>
        <w:rPr>
          <w:rFonts w:ascii="Times New Roman"/>
          <w:b w:val="false"/>
          <w:i w:val="false"/>
          <w:color w:val="ff0000"/>
          <w:sz w:val="28"/>
        </w:rPr>
        <w:t xml:space="preserve"> (01.01.2018 бастап қолданысқа енеді); 24.08.2018 </w:t>
      </w:r>
      <w:r>
        <w:rPr>
          <w:rFonts w:ascii="Times New Roman"/>
          <w:b w:val="false"/>
          <w:i w:val="false"/>
          <w:color w:val="000000"/>
          <w:sz w:val="28"/>
        </w:rPr>
        <w:t>№ 143/43</w:t>
      </w:r>
      <w:r>
        <w:rPr>
          <w:rFonts w:ascii="Times New Roman"/>
          <w:b w:val="false"/>
          <w:i w:val="false"/>
          <w:color w:val="ff0000"/>
          <w:sz w:val="28"/>
        </w:rPr>
        <w:t xml:space="preserve"> (01.01.2018 бастап қолданысқа енгізіледі); 25.10.2018 </w:t>
      </w:r>
      <w:r>
        <w:rPr>
          <w:rFonts w:ascii="Times New Roman"/>
          <w:b w:val="false"/>
          <w:i w:val="false"/>
          <w:color w:val="000000"/>
          <w:sz w:val="28"/>
        </w:rPr>
        <w:t>№ 147/44</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2018 жылға арналған аудан бюджетінде облыстық бюджеттен берілетін субвенциялардың көлемі жалпы 2724041 мың теңге сомада ескерілсін.</w:t>
      </w:r>
    </w:p>
    <w:bookmarkEnd w:id="2"/>
    <w:bookmarkStart w:name="z4" w:id="3"/>
    <w:p>
      <w:pPr>
        <w:spacing w:after="0"/>
        <w:ind w:left="0"/>
        <w:jc w:val="both"/>
      </w:pPr>
      <w:r>
        <w:rPr>
          <w:rFonts w:ascii="Times New Roman"/>
          <w:b w:val="false"/>
          <w:i w:val="false"/>
          <w:color w:val="000000"/>
          <w:sz w:val="28"/>
        </w:rPr>
        <w:t>
      3. 2018 жылға арналған аудан бюджетінде аудан бюджетінен Шарбақты ауылдық округі бюджетіне берілетін субвенциялардың көлемі жылпы 134381 мың теңге сомада ескерілсін.</w:t>
      </w:r>
    </w:p>
    <w:bookmarkEnd w:id="3"/>
    <w:bookmarkStart w:name="z5" w:id="4"/>
    <w:p>
      <w:pPr>
        <w:spacing w:after="0"/>
        <w:ind w:left="0"/>
        <w:jc w:val="both"/>
      </w:pPr>
      <w:r>
        <w:rPr>
          <w:rFonts w:ascii="Times New Roman"/>
          <w:b w:val="false"/>
          <w:i w:val="false"/>
          <w:color w:val="000000"/>
          <w:sz w:val="28"/>
        </w:rPr>
        <w:t>
      4. 2018 жылға облыс бюджетінен аудандық бағдарламалар бойынша Шарбақты ауылдық округі бюджетіне берілетін ағымдағы нысаналы трансферттер көлемі келесі мөлшерде белгіленсін:</w:t>
      </w:r>
    </w:p>
    <w:bookmarkEnd w:id="4"/>
    <w:p>
      <w:pPr>
        <w:spacing w:after="0"/>
        <w:ind w:left="0"/>
        <w:jc w:val="both"/>
      </w:pPr>
      <w:r>
        <w:rPr>
          <w:rFonts w:ascii="Times New Roman"/>
          <w:b w:val="false"/>
          <w:i w:val="false"/>
          <w:color w:val="000000"/>
          <w:sz w:val="28"/>
        </w:rPr>
        <w:t>
      28500 мың теңге – елді мекендерді абаттандыру және жарықтандыру бойынша шаралар өткізу үшін;</w:t>
      </w:r>
    </w:p>
    <w:p>
      <w:pPr>
        <w:spacing w:after="0"/>
        <w:ind w:left="0"/>
        <w:jc w:val="both"/>
      </w:pPr>
      <w:r>
        <w:rPr>
          <w:rFonts w:ascii="Times New Roman"/>
          <w:b w:val="false"/>
          <w:i w:val="false"/>
          <w:color w:val="000000"/>
          <w:sz w:val="28"/>
        </w:rPr>
        <w:t>
      89996 мың теңге – елді мекендер көшелерінің автомобиль жолдарына күрделі, орташа және ағымдағы жөндеу жүргізу үшін;</w:t>
      </w:r>
    </w:p>
    <w:p>
      <w:pPr>
        <w:spacing w:after="0"/>
        <w:ind w:left="0"/>
        <w:jc w:val="both"/>
      </w:pPr>
      <w:r>
        <w:rPr>
          <w:rFonts w:ascii="Times New Roman"/>
          <w:b w:val="false"/>
          <w:i w:val="false"/>
          <w:color w:val="000000"/>
          <w:sz w:val="28"/>
        </w:rPr>
        <w:t xml:space="preserve">
      3750 мың теңге – бюджеттің төртінші деңгейін енгізу аясында ауыл, кент, ауылдық округ әкімдеріне қызметтік автокөлік сатып алу үшін. </w:t>
      </w:r>
    </w:p>
    <w:bookmarkStart w:name="z6" w:id="5"/>
    <w:p>
      <w:pPr>
        <w:spacing w:after="0"/>
        <w:ind w:left="0"/>
        <w:jc w:val="both"/>
      </w:pPr>
      <w:r>
        <w:rPr>
          <w:rFonts w:ascii="Times New Roman"/>
          <w:b w:val="false"/>
          <w:i w:val="false"/>
          <w:color w:val="000000"/>
          <w:sz w:val="28"/>
        </w:rPr>
        <w:t xml:space="preserve">
      5. 2018 жылға арналған Шарбақты аудан бюджетін орындау үдерісінде қысқартуға жатпайтын бюджеттік бағдарламаларының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5"/>
    <w:bookmarkStart w:name="z7" w:id="6"/>
    <w:p>
      <w:pPr>
        <w:spacing w:after="0"/>
        <w:ind w:left="0"/>
        <w:jc w:val="both"/>
      </w:pPr>
      <w:r>
        <w:rPr>
          <w:rFonts w:ascii="Times New Roman"/>
          <w:b w:val="false"/>
          <w:i w:val="false"/>
          <w:color w:val="000000"/>
          <w:sz w:val="28"/>
        </w:rPr>
        <w:t xml:space="preserve">
      6. 2018 жылға арналған Шарбақты ауданының ауылдық округ әкімдерінің аппараты бойынша ағымдағы бюджеттік бағдарламалар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6"/>
    <w:bookmarkStart w:name="z8" w:id="7"/>
    <w:p>
      <w:pPr>
        <w:spacing w:after="0"/>
        <w:ind w:left="0"/>
        <w:jc w:val="both"/>
      </w:pPr>
      <w:r>
        <w:rPr>
          <w:rFonts w:ascii="Times New Roman"/>
          <w:b w:val="false"/>
          <w:i w:val="false"/>
          <w:color w:val="000000"/>
          <w:sz w:val="28"/>
        </w:rPr>
        <w:t xml:space="preserve">
      7. 2018 жылға Шарбақты ауданының жергілікті өзін-өзі басқару органдарына трансферттер сомасы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p>
    <w:bookmarkEnd w:id="7"/>
    <w:bookmarkStart w:name="z9" w:id="8"/>
    <w:p>
      <w:pPr>
        <w:spacing w:after="0"/>
        <w:ind w:left="0"/>
        <w:jc w:val="both"/>
      </w:pPr>
      <w:r>
        <w:rPr>
          <w:rFonts w:ascii="Times New Roman"/>
          <w:b w:val="false"/>
          <w:i w:val="false"/>
          <w:color w:val="000000"/>
          <w:sz w:val="28"/>
        </w:rPr>
        <w:t>
      8. 2018 жылға арналған Шарбақты ауданының жергілікті атқарушы органының резерві 1000 мың теңге сомада, оның ішінде аудан аумағында табиғи және техногендік сипаттағы төтенше жағдайларды жою үшін 800 мың теңге сомада, Шарбақты ауылдық округі бюджетінің қолма-қол ақша тапшылығын жабуға арналған ауданның жергілікті атқарушы органының резерві 200 мың теңге сомада бекітілсін.</w:t>
      </w:r>
    </w:p>
    <w:bookmarkEnd w:id="8"/>
    <w:bookmarkStart w:name="z10" w:id="9"/>
    <w:p>
      <w:pPr>
        <w:spacing w:after="0"/>
        <w:ind w:left="0"/>
        <w:jc w:val="both"/>
      </w:pPr>
      <w:r>
        <w:rPr>
          <w:rFonts w:ascii="Times New Roman"/>
          <w:b w:val="false"/>
          <w:i w:val="false"/>
          <w:color w:val="000000"/>
          <w:sz w:val="28"/>
        </w:rPr>
        <w:t>
      9. Азаматтық қызметші болып табылатын және ауылдық елдi мекендерде жұмыс iстейтiн әлеуметтiк қамсыздандыру, бiлiм беру, мәдениет, спорт және ветеринария саласындағы мамандарға, сондай-ақ жергілікті бюджеттен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белгіленсін.</w:t>
      </w:r>
    </w:p>
    <w:bookmarkEnd w:id="9"/>
    <w:bookmarkStart w:name="z11" w:id="10"/>
    <w:p>
      <w:pPr>
        <w:spacing w:after="0"/>
        <w:ind w:left="0"/>
        <w:jc w:val="both"/>
      </w:pPr>
      <w:r>
        <w:rPr>
          <w:rFonts w:ascii="Times New Roman"/>
          <w:b w:val="false"/>
          <w:i w:val="false"/>
          <w:color w:val="000000"/>
          <w:sz w:val="28"/>
        </w:rPr>
        <w:t xml:space="preserve">
      10. Шарбақты аудандық мәслихатының кейбір шешімдерінің күші </w:t>
      </w:r>
      <w:r>
        <w:rPr>
          <w:rFonts w:ascii="Times New Roman"/>
          <w:b w:val="false"/>
          <w:i w:val="false"/>
          <w:color w:val="000000"/>
          <w:sz w:val="28"/>
        </w:rPr>
        <w:t>7 қосымшаға</w:t>
      </w:r>
      <w:r>
        <w:rPr>
          <w:rFonts w:ascii="Times New Roman"/>
          <w:b w:val="false"/>
          <w:i w:val="false"/>
          <w:color w:val="000000"/>
          <w:sz w:val="28"/>
        </w:rPr>
        <w:t xml:space="preserve"> сәйкес жойылды деп танылсын.</w:t>
      </w:r>
    </w:p>
    <w:bookmarkEnd w:id="10"/>
    <w:bookmarkStart w:name="z12" w:id="11"/>
    <w:p>
      <w:pPr>
        <w:spacing w:after="0"/>
        <w:ind w:left="0"/>
        <w:jc w:val="both"/>
      </w:pPr>
      <w:r>
        <w:rPr>
          <w:rFonts w:ascii="Times New Roman"/>
          <w:b w:val="false"/>
          <w:i w:val="false"/>
          <w:color w:val="000000"/>
          <w:sz w:val="28"/>
        </w:rPr>
        <w:t>
      11. Осы шешімнің орындалуын бақылау Шарбақты аудандық мәслихатының бюджет және ауданның әлеуметтік-экономикалық даму мәселелері жөніндегі тұрақты комиссиясына жүктелсін.</w:t>
      </w:r>
    </w:p>
    <w:bookmarkEnd w:id="11"/>
    <w:bookmarkStart w:name="z13" w:id="12"/>
    <w:p>
      <w:pPr>
        <w:spacing w:after="0"/>
        <w:ind w:left="0"/>
        <w:jc w:val="both"/>
      </w:pPr>
      <w:r>
        <w:rPr>
          <w:rFonts w:ascii="Times New Roman"/>
          <w:b w:val="false"/>
          <w:i w:val="false"/>
          <w:color w:val="000000"/>
          <w:sz w:val="28"/>
        </w:rPr>
        <w:t>
      12. Осы шешім 2018 жылғы 1 қаңтардан бастап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Лямцев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Шпехт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22 желтоқсандағы</w:t>
            </w:r>
            <w:r>
              <w:br/>
            </w:r>
            <w:r>
              <w:rPr>
                <w:rFonts w:ascii="Times New Roman"/>
                <w:b w:val="false"/>
                <w:i w:val="false"/>
                <w:color w:val="000000"/>
                <w:sz w:val="20"/>
              </w:rPr>
              <w:t>№ 105/32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2018 жылға арналған аудан бюджеті</w:t>
      </w:r>
      <w:r>
        <w:br/>
      </w:r>
      <w:r>
        <w:rPr>
          <w:rFonts w:ascii="Times New Roman"/>
          <w:b/>
          <w:i w:val="false"/>
          <w:color w:val="000000"/>
        </w:rPr>
        <w:t>(өзгерістермен)</w:t>
      </w:r>
    </w:p>
    <w:p>
      <w:pPr>
        <w:spacing w:after="0"/>
        <w:ind w:left="0"/>
        <w:jc w:val="both"/>
      </w:pPr>
      <w:r>
        <w:rPr>
          <w:rFonts w:ascii="Times New Roman"/>
          <w:b w:val="false"/>
          <w:i w:val="false"/>
          <w:color w:val="ff0000"/>
          <w:sz w:val="28"/>
        </w:rPr>
        <w:t xml:space="preserve">
      Ескерту. 1-қосымша жаңа редакцияда - Павлодар облысы Шарбақты аудандық мәслихатының 25.10.2018 </w:t>
      </w:r>
      <w:r>
        <w:rPr>
          <w:rFonts w:ascii="Times New Roman"/>
          <w:b w:val="false"/>
          <w:i w:val="false"/>
          <w:color w:val="ff0000"/>
          <w:sz w:val="28"/>
        </w:rPr>
        <w:t>№ 147/44</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1165"/>
        <w:gridCol w:w="751"/>
        <w:gridCol w:w="6385"/>
        <w:gridCol w:w="32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6066761</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562730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251769</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251769</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211103</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211103</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79830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51227</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6866</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19717</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16386</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9683</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5293</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5495040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5495040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5495040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846"/>
        <w:gridCol w:w="1149"/>
        <w:gridCol w:w="1149"/>
        <w:gridCol w:w="5800"/>
        <w:gridCol w:w="235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6068703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465162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251221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93453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89341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140838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129478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171929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145331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132604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2234512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164867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86348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68254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78519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78519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1955913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1860321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1801586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58735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113732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113732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 ұстауға қамқоршыларға (қорғаншыларға) ай сайынғы ақшалай қаражат төлемі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232946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184486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173351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 ақыларды және басқа да әлеуметтік төлемдерді есептеу, төлеу мен жеткізу бойынша қызметтерге ақы төлеу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1230806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1195065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1195065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1195065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көшелерін жарықтандыру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323313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159713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155313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155313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61971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48872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62255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152628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121427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51582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51582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қалалар) ветеринария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69845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1090562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1087685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1063487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60390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автомобиль жолдарын және елді-мекендердің көшелерін күрделі және орташа жөндеу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999999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286072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286072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286072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121381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134381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активтермен операция бойынша сальдо</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(профицитті пайдалану)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22 желтоқсандағы</w:t>
            </w:r>
            <w:r>
              <w:br/>
            </w:r>
            <w:r>
              <w:rPr>
                <w:rFonts w:ascii="Times New Roman"/>
                <w:b w:val="false"/>
                <w:i w:val="false"/>
                <w:color w:val="000000"/>
                <w:sz w:val="20"/>
              </w:rPr>
              <w:t>№ 105/32 шешіміне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2019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1041"/>
        <w:gridCol w:w="671"/>
        <w:gridCol w:w="7014"/>
        <w:gridCol w:w="29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3353762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583507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261618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261618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221454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221454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53479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бойынша сыйақылар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2756425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басқарудың жоғары тұрған органдарынан түсетін трансферттер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2756425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2756425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
        <w:gridCol w:w="867"/>
        <w:gridCol w:w="1178"/>
        <w:gridCol w:w="1178"/>
        <w:gridCol w:w="5792"/>
        <w:gridCol w:w="241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3353762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324343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239233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94431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92707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127284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125178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w:t>
            </w:r>
            <w:r>
              <w:br/>
            </w:r>
            <w:r>
              <w:rPr>
                <w:rFonts w:ascii="Times New Roman"/>
                <w:b w:val="false"/>
                <w:i w:val="false"/>
                <w:color w:val="000000"/>
                <w:sz w:val="20"/>
              </w:rPr>
              <w:t>
өрттердің алдын алу және оларды сөндіру жөніндегі іс-шаралар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2089080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163740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85652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68982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78088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78088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1849915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1755245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1696758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58487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75425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75425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146258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97425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көшелерін жарықтандыру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275338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132255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жүзеге асыру бойынша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Мемлекетік органның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63892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49612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және мәдениет саласындағы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188597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147862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88796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116622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114651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 ауылдар, кенттер, ауылдық округтер бюджеттерінің қолма-қол ақша тапшылығын жабуға арналған ауданның (облыстық маңызы бар қаланың) жергілікті атқарушы органының резервi</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165668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165668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165668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141560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- 27738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активтермен операция бойынша сальдо</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(профицитті пайдлану)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- 27738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қаржы бөлімі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22 желтоқсандағы</w:t>
            </w:r>
            <w:r>
              <w:br/>
            </w:r>
            <w:r>
              <w:rPr>
                <w:rFonts w:ascii="Times New Roman"/>
                <w:b w:val="false"/>
                <w:i w:val="false"/>
                <w:color w:val="000000"/>
                <w:sz w:val="20"/>
              </w:rPr>
              <w:t>№ 105/32 шешіміне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2020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1041"/>
        <w:gridCol w:w="671"/>
        <w:gridCol w:w="7014"/>
        <w:gridCol w:w="29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3383185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604476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272059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272059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230312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230312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73764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53479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2764598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2764598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2764598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
        <w:gridCol w:w="867"/>
        <w:gridCol w:w="1178"/>
        <w:gridCol w:w="1178"/>
        <w:gridCol w:w="5792"/>
        <w:gridCol w:w="241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3383185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325094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242171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94222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128450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126261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2114548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167583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88411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71741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79172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79172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1868752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1773870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1715019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78213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78213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150389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113074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101298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көшелерін жарықтандыру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280789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134713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жүзеге асыру бойынша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Мемлекетік органның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және мәдениет саласындағы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187440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150298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90898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жүргiзiлетiн жерге орналастыру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104062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69892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69892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 ауылдар, кенттер, ауылдық округтер бюджеттерінің қолма-қол ақша тапшылығын жабуға арналған ауданның (облыстық маңызы бар қаланың) жергілікті атқарушы органының резервi</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областық бюджеттен қарыздар бойынша сыйақылар мен өзге де төлемдерді төлеу бойынша борышына қызмет көрсету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172199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172199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172199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147222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- 27738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активтермен операция бойынша сальдо</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(профицитті пайдлану)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- 27738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қаржы бөлімі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22 желтоқсандағы</w:t>
            </w:r>
            <w:r>
              <w:br/>
            </w:r>
            <w:r>
              <w:rPr>
                <w:rFonts w:ascii="Times New Roman"/>
                <w:b w:val="false"/>
                <w:i w:val="false"/>
                <w:color w:val="000000"/>
                <w:sz w:val="20"/>
              </w:rPr>
              <w:t>№ 105/32 шешіміне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2018 жылға арналған Шарбақты аудан бюджетін орындауда</w:t>
      </w:r>
      <w:r>
        <w:br/>
      </w:r>
      <w:r>
        <w:rPr>
          <w:rFonts w:ascii="Times New Roman"/>
          <w:b/>
          <w:i w:val="false"/>
          <w:color w:val="000000"/>
        </w:rPr>
        <w:t>қысқартуға жатпайтын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1278"/>
        <w:gridCol w:w="2696"/>
        <w:gridCol w:w="2696"/>
        <w:gridCol w:w="36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бағдарламардың әкімшісі</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22 желтоқсандағы</w:t>
            </w:r>
            <w:r>
              <w:br/>
            </w:r>
            <w:r>
              <w:rPr>
                <w:rFonts w:ascii="Times New Roman"/>
                <w:b w:val="false"/>
                <w:i w:val="false"/>
                <w:color w:val="000000"/>
                <w:sz w:val="20"/>
              </w:rPr>
              <w:t>№ 105/32 шешіміне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2018 жылға арналған Алексеевка ауылдық округі әкімінің</w:t>
      </w:r>
      <w:r>
        <w:br/>
      </w:r>
      <w:r>
        <w:rPr>
          <w:rFonts w:ascii="Times New Roman"/>
          <w:b/>
          <w:i w:val="false"/>
          <w:color w:val="000000"/>
        </w:rPr>
        <w:t>аппараты бойынша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7"/>
        <w:gridCol w:w="984"/>
        <w:gridCol w:w="2075"/>
        <w:gridCol w:w="2075"/>
        <w:gridCol w:w="563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Шығыстар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бағдарламардың әкімшісі</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маңызы бар мемлекеттік қызмет көрсету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bl>
    <w:p>
      <w:pPr>
        <w:spacing w:after="0"/>
        <w:ind w:left="0"/>
        <w:jc w:val="left"/>
      </w:pPr>
      <w:r>
        <w:rPr>
          <w:rFonts w:ascii="Times New Roman"/>
          <w:b/>
          <w:i w:val="false"/>
          <w:color w:val="000000"/>
        </w:rPr>
        <w:t xml:space="preserve"> Александровка ауылдық округі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7"/>
        <w:gridCol w:w="984"/>
        <w:gridCol w:w="2075"/>
        <w:gridCol w:w="2075"/>
        <w:gridCol w:w="563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Шығындар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маңызы бар мемлекеттік қызмет көрсету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bl>
    <w:p>
      <w:pPr>
        <w:spacing w:after="0"/>
        <w:ind w:left="0"/>
        <w:jc w:val="left"/>
      </w:pPr>
      <w:r>
        <w:rPr>
          <w:rFonts w:ascii="Times New Roman"/>
          <w:b/>
          <w:i w:val="false"/>
          <w:color w:val="000000"/>
        </w:rPr>
        <w:t xml:space="preserve"> Галкино ауылдық округі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7"/>
        <w:gridCol w:w="984"/>
        <w:gridCol w:w="2075"/>
        <w:gridCol w:w="2075"/>
        <w:gridCol w:w="563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Шығындар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маңызы бар мемлекеттік қызмет көрсету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bl>
    <w:p>
      <w:pPr>
        <w:spacing w:after="0"/>
        <w:ind w:left="0"/>
        <w:jc w:val="left"/>
      </w:pPr>
      <w:r>
        <w:rPr>
          <w:rFonts w:ascii="Times New Roman"/>
          <w:b/>
          <w:i w:val="false"/>
          <w:color w:val="000000"/>
        </w:rPr>
        <w:t xml:space="preserve"> Жылы-бұлақ ауылдық округі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7"/>
        <w:gridCol w:w="984"/>
        <w:gridCol w:w="2075"/>
        <w:gridCol w:w="2075"/>
        <w:gridCol w:w="563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Шығындар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маңызы бар мемлекеттік қызмет көрсету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көшелерін жарықтандыру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bl>
    <w:p>
      <w:pPr>
        <w:spacing w:after="0"/>
        <w:ind w:left="0"/>
        <w:jc w:val="left"/>
      </w:pPr>
      <w:r>
        <w:rPr>
          <w:rFonts w:ascii="Times New Roman"/>
          <w:b/>
          <w:i w:val="false"/>
          <w:color w:val="000000"/>
        </w:rPr>
        <w:t xml:space="preserve"> Красиловка ауылдық округі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7"/>
        <w:gridCol w:w="984"/>
        <w:gridCol w:w="2075"/>
        <w:gridCol w:w="2075"/>
        <w:gridCol w:w="563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Шығындар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маңызы бар мемлекеттік қызмет көрсету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bl>
    <w:p>
      <w:pPr>
        <w:spacing w:after="0"/>
        <w:ind w:left="0"/>
        <w:jc w:val="left"/>
      </w:pPr>
      <w:r>
        <w:rPr>
          <w:rFonts w:ascii="Times New Roman"/>
          <w:b/>
          <w:i w:val="false"/>
          <w:color w:val="000000"/>
        </w:rPr>
        <w:t xml:space="preserve"> Орловка ауылдық округі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7"/>
        <w:gridCol w:w="984"/>
        <w:gridCol w:w="2075"/>
        <w:gridCol w:w="2075"/>
        <w:gridCol w:w="563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Шығындар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маңызы бар мемлекеттік қызмет көрсету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w:t>
            </w:r>
            <w:r>
              <w:br/>
            </w:r>
            <w:r>
              <w:rPr>
                <w:rFonts w:ascii="Times New Roman"/>
                <w:b w:val="false"/>
                <w:i w:val="false"/>
                <w:color w:val="000000"/>
                <w:sz w:val="20"/>
              </w:rPr>
              <w:t>
істеуін қамтамасыз ету</w:t>
            </w:r>
          </w:p>
        </w:tc>
      </w:tr>
    </w:tbl>
    <w:p>
      <w:pPr>
        <w:spacing w:after="0"/>
        <w:ind w:left="0"/>
        <w:jc w:val="left"/>
      </w:pPr>
      <w:r>
        <w:rPr>
          <w:rFonts w:ascii="Times New Roman"/>
          <w:b/>
          <w:i w:val="false"/>
          <w:color w:val="000000"/>
        </w:rPr>
        <w:t xml:space="preserve"> Сосновка ауылдық округі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7"/>
        <w:gridCol w:w="984"/>
        <w:gridCol w:w="2075"/>
        <w:gridCol w:w="2075"/>
        <w:gridCol w:w="563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Шығындар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маңызы бар мемлекеттік қызмет көрсету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bl>
    <w:p>
      <w:pPr>
        <w:spacing w:after="0"/>
        <w:ind w:left="0"/>
        <w:jc w:val="left"/>
      </w:pPr>
      <w:r>
        <w:rPr>
          <w:rFonts w:ascii="Times New Roman"/>
          <w:b/>
          <w:i w:val="false"/>
          <w:color w:val="000000"/>
        </w:rPr>
        <w:t xml:space="preserve"> Хмельницкий ауылдық округі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7"/>
        <w:gridCol w:w="984"/>
        <w:gridCol w:w="2075"/>
        <w:gridCol w:w="2075"/>
        <w:gridCol w:w="563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Шығындар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маңызы бар мемлекеттік қызмет көрсету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bl>
    <w:p>
      <w:pPr>
        <w:spacing w:after="0"/>
        <w:ind w:left="0"/>
        <w:jc w:val="left"/>
      </w:pPr>
      <w:r>
        <w:rPr>
          <w:rFonts w:ascii="Times New Roman"/>
          <w:b/>
          <w:i w:val="false"/>
          <w:color w:val="000000"/>
        </w:rPr>
        <w:t xml:space="preserve"> Чигиринов ауылдық округі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7"/>
        <w:gridCol w:w="984"/>
        <w:gridCol w:w="2075"/>
        <w:gridCol w:w="2075"/>
        <w:gridCol w:w="563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Шығындар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маңызы бар мемлекеттік қызмет көрсету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bl>
    <w:p>
      <w:pPr>
        <w:spacing w:after="0"/>
        <w:ind w:left="0"/>
        <w:jc w:val="left"/>
      </w:pPr>
      <w:r>
        <w:rPr>
          <w:rFonts w:ascii="Times New Roman"/>
          <w:b/>
          <w:i w:val="false"/>
          <w:color w:val="000000"/>
        </w:rPr>
        <w:t xml:space="preserve"> Шалдай ауылдық округі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7"/>
        <w:gridCol w:w="984"/>
        <w:gridCol w:w="2075"/>
        <w:gridCol w:w="2075"/>
        <w:gridCol w:w="563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Шығындар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маңызы бар мемлекеттік қызмет көрсету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22 желтоқсандағы</w:t>
            </w:r>
            <w:r>
              <w:br/>
            </w:r>
            <w:r>
              <w:rPr>
                <w:rFonts w:ascii="Times New Roman"/>
                <w:b w:val="false"/>
                <w:i w:val="false"/>
                <w:color w:val="000000"/>
                <w:sz w:val="20"/>
              </w:rPr>
              <w:t>№ 105/32 шешіміне</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2018 жылға арналған Шарбақты ауданының жергілікті</w:t>
      </w:r>
      <w:r>
        <w:br/>
      </w:r>
      <w:r>
        <w:rPr>
          <w:rFonts w:ascii="Times New Roman"/>
          <w:b/>
          <w:i w:val="false"/>
          <w:color w:val="000000"/>
        </w:rPr>
        <w:t>өзін-өзі басқару органдарына трансферттер сомасы</w:t>
      </w:r>
      <w:r>
        <w:br/>
      </w:r>
      <w:r>
        <w:rPr>
          <w:rFonts w:ascii="Times New Roman"/>
          <w:b/>
          <w:i w:val="false"/>
          <w:color w:val="000000"/>
        </w:rPr>
        <w:t>(өзгерістермен)</w:t>
      </w:r>
    </w:p>
    <w:p>
      <w:pPr>
        <w:spacing w:after="0"/>
        <w:ind w:left="0"/>
        <w:jc w:val="both"/>
      </w:pPr>
      <w:r>
        <w:rPr>
          <w:rFonts w:ascii="Times New Roman"/>
          <w:b w:val="false"/>
          <w:i w:val="false"/>
          <w:color w:val="ff0000"/>
          <w:sz w:val="28"/>
        </w:rPr>
        <w:t xml:space="preserve">
      Ескерту. 6-қосымша жаңа редакцияда - Павлодар облысы Шарбақты аудандық мәслихатының 25.04.2018 </w:t>
      </w:r>
      <w:r>
        <w:rPr>
          <w:rFonts w:ascii="Times New Roman"/>
          <w:b w:val="false"/>
          <w:i w:val="false"/>
          <w:color w:val="ff0000"/>
          <w:sz w:val="28"/>
        </w:rPr>
        <w:t>№ 127/36</w:t>
      </w:r>
      <w:r>
        <w:rPr>
          <w:rFonts w:ascii="Times New Roman"/>
          <w:b w:val="false"/>
          <w:i w:val="false"/>
          <w:color w:val="ff0000"/>
          <w:sz w:val="28"/>
        </w:rPr>
        <w:t xml:space="preserve"> (01.01.2018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0"/>
        <w:gridCol w:w="2744"/>
        <w:gridCol w:w="6446"/>
      </w:tblGrid>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 атауы</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Алексеевка ауылдық округі</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Александровка ауылдық округі</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Галкино ауылдық округі</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Орловка ауылдық округі</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Жылы-Бұлақ ауылдық округі</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Сосновка ауылдық округі</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Красиловка ауылдық округі</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Хмельницкий ауылдық округі</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Шалдай ауылдық округі</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5723</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Чигиринов ауылдық округі</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22 желтоқсандағы</w:t>
            </w:r>
            <w:r>
              <w:br/>
            </w:r>
            <w:r>
              <w:rPr>
                <w:rFonts w:ascii="Times New Roman"/>
                <w:b w:val="false"/>
                <w:i w:val="false"/>
                <w:color w:val="000000"/>
                <w:sz w:val="20"/>
              </w:rPr>
              <w:t>№ 105/32 шешіміне</w:t>
            </w:r>
            <w:r>
              <w:br/>
            </w:r>
            <w:r>
              <w:rPr>
                <w:rFonts w:ascii="Times New Roman"/>
                <w:b w:val="false"/>
                <w:i w:val="false"/>
                <w:color w:val="000000"/>
                <w:sz w:val="20"/>
              </w:rPr>
              <w:t>7-қосымша</w:t>
            </w:r>
          </w:p>
        </w:tc>
      </w:tr>
    </w:tbl>
    <w:bookmarkStart w:name="z21" w:id="13"/>
    <w:p>
      <w:pPr>
        <w:spacing w:after="0"/>
        <w:ind w:left="0"/>
        <w:jc w:val="left"/>
      </w:pPr>
      <w:r>
        <w:rPr>
          <w:rFonts w:ascii="Times New Roman"/>
          <w:b/>
          <w:i w:val="false"/>
          <w:color w:val="000000"/>
        </w:rPr>
        <w:t xml:space="preserve"> Шарбақты аудандық мәслихатының күші</w:t>
      </w:r>
      <w:r>
        <w:br/>
      </w:r>
      <w:r>
        <w:rPr>
          <w:rFonts w:ascii="Times New Roman"/>
          <w:b/>
          <w:i w:val="false"/>
          <w:color w:val="000000"/>
        </w:rPr>
        <w:t>жойылған кейбір шешімдерінің тізбесі</w:t>
      </w:r>
    </w:p>
    <w:bookmarkEnd w:id="13"/>
    <w:bookmarkStart w:name="z22" w:id="14"/>
    <w:p>
      <w:pPr>
        <w:spacing w:after="0"/>
        <w:ind w:left="0"/>
        <w:jc w:val="both"/>
      </w:pPr>
      <w:r>
        <w:rPr>
          <w:rFonts w:ascii="Times New Roman"/>
          <w:b w:val="false"/>
          <w:i w:val="false"/>
          <w:color w:val="000000"/>
          <w:sz w:val="28"/>
        </w:rPr>
        <w:t xml:space="preserve">
      1. Шарбақты аудандық мәслихатының 2016 жылғы 23 желтоқсандағы "2017 - 2019 жылдарға арналған Шарбақты аудан бюджеті туралы" № 45/15 </w:t>
      </w:r>
      <w:r>
        <w:rPr>
          <w:rFonts w:ascii="Times New Roman"/>
          <w:b w:val="false"/>
          <w:i w:val="false"/>
          <w:color w:val="000000"/>
          <w:sz w:val="28"/>
        </w:rPr>
        <w:t>шешімі</w:t>
      </w:r>
      <w:r>
        <w:rPr>
          <w:rFonts w:ascii="Times New Roman"/>
          <w:b w:val="false"/>
          <w:i w:val="false"/>
          <w:color w:val="000000"/>
          <w:sz w:val="28"/>
        </w:rPr>
        <w:t xml:space="preserve"> (нормативті құқықтық актілердің мемлекеттік тіркеу Реестрінде № 5329 тіркелді, 2017 жылғы 16 қаңтарда Қазақстан Республикасының нормативті құқықтық актілерінің Эталондық банкінде жарияланды); </w:t>
      </w:r>
    </w:p>
    <w:bookmarkEnd w:id="14"/>
    <w:bookmarkStart w:name="z23" w:id="15"/>
    <w:p>
      <w:pPr>
        <w:spacing w:after="0"/>
        <w:ind w:left="0"/>
        <w:jc w:val="both"/>
      </w:pPr>
      <w:r>
        <w:rPr>
          <w:rFonts w:ascii="Times New Roman"/>
          <w:b w:val="false"/>
          <w:i w:val="false"/>
          <w:color w:val="000000"/>
          <w:sz w:val="28"/>
        </w:rPr>
        <w:t xml:space="preserve">
      2. Шарбақты аудандық мәслихатының 2017 жылғы 24 наурыздағы "Шарбақты аудандық мәслихатының 2016 жылғы 23 желтоқсандағы "2017 -2019 жылдарға арналған Шарбақты аудан бюджеті туралы" № 45/15 шешіміне өзгертулер енгізу туралы" № 62/19 </w:t>
      </w:r>
      <w:r>
        <w:rPr>
          <w:rFonts w:ascii="Times New Roman"/>
          <w:b w:val="false"/>
          <w:i w:val="false"/>
          <w:color w:val="000000"/>
          <w:sz w:val="28"/>
        </w:rPr>
        <w:t>шешімі</w:t>
      </w:r>
      <w:r>
        <w:rPr>
          <w:rFonts w:ascii="Times New Roman"/>
          <w:b w:val="false"/>
          <w:i w:val="false"/>
          <w:color w:val="000000"/>
          <w:sz w:val="28"/>
        </w:rPr>
        <w:t xml:space="preserve"> (нормативті құқықтық актілердің мемлекеттік тіркеу Реестрінде № 5448 тіркелді, 2017 жылғы 12 сәуірде Қазақстан Республикасының нормативті құқықтық актілерінің Эталондық банкінде жарияланды);</w:t>
      </w:r>
    </w:p>
    <w:bookmarkEnd w:id="15"/>
    <w:bookmarkStart w:name="z24" w:id="16"/>
    <w:p>
      <w:pPr>
        <w:spacing w:after="0"/>
        <w:ind w:left="0"/>
        <w:jc w:val="both"/>
      </w:pPr>
      <w:r>
        <w:rPr>
          <w:rFonts w:ascii="Times New Roman"/>
          <w:b w:val="false"/>
          <w:i w:val="false"/>
          <w:color w:val="000000"/>
          <w:sz w:val="28"/>
        </w:rPr>
        <w:t xml:space="preserve">
      3. Шарбақты аудандық мәслихатының 2017 жылғы 16 маусымдағы "Шарбақты аудандық мәслихатының 2016 жылғы 23 желтоқсандағы "2017 -2019 жылдарға арналған Шарбақты аудан бюджеті туралы" № 45/15 шешіміне өзгертулер енгізу туралы" № 74/22 </w:t>
      </w:r>
      <w:r>
        <w:rPr>
          <w:rFonts w:ascii="Times New Roman"/>
          <w:b w:val="false"/>
          <w:i w:val="false"/>
          <w:color w:val="000000"/>
          <w:sz w:val="28"/>
        </w:rPr>
        <w:t>шешімі</w:t>
      </w:r>
      <w:r>
        <w:rPr>
          <w:rFonts w:ascii="Times New Roman"/>
          <w:b w:val="false"/>
          <w:i w:val="false"/>
          <w:color w:val="000000"/>
          <w:sz w:val="28"/>
        </w:rPr>
        <w:t xml:space="preserve"> (нормативті құқықтық актілердің мемлекеттік тіркеу Реестрінде № 5541 тіркелді, 2017 жылғы 1 шілдеде Қазақстан Республикасының нормативті құқықтық актілерінің Эталондық банкінде жарияланды);</w:t>
      </w:r>
    </w:p>
    <w:bookmarkEnd w:id="16"/>
    <w:bookmarkStart w:name="z25" w:id="17"/>
    <w:p>
      <w:pPr>
        <w:spacing w:after="0"/>
        <w:ind w:left="0"/>
        <w:jc w:val="both"/>
      </w:pPr>
      <w:r>
        <w:rPr>
          <w:rFonts w:ascii="Times New Roman"/>
          <w:b w:val="false"/>
          <w:i w:val="false"/>
          <w:color w:val="000000"/>
          <w:sz w:val="28"/>
        </w:rPr>
        <w:t xml:space="preserve">
      4. Шарбақты аудандық мәслихатының 2017 жылғы 17 тамыздағы "Шарбақты аудандық мәслихатының 2016 жылғы 23 желтоқсандағы "2017 - 2019 жылдарға арналған Шарбақты аудан бюджеті туралы" № 45/15 шешіміне өзгертулер енгізу туралы" № 82/24 </w:t>
      </w:r>
      <w:r>
        <w:rPr>
          <w:rFonts w:ascii="Times New Roman"/>
          <w:b w:val="false"/>
          <w:i w:val="false"/>
          <w:color w:val="000000"/>
          <w:sz w:val="28"/>
        </w:rPr>
        <w:t>шешімі</w:t>
      </w:r>
      <w:r>
        <w:rPr>
          <w:rFonts w:ascii="Times New Roman"/>
          <w:b w:val="false"/>
          <w:i w:val="false"/>
          <w:color w:val="000000"/>
          <w:sz w:val="28"/>
        </w:rPr>
        <w:t xml:space="preserve"> (нормативті құқықтық актілердің мемлекеттік тіркеу Реестрінде № 5611 тіркелді, 2017 жылғы 6 қыркүйекте Қазақстан Республикасының нормативті құқықтық актілерінің Эталондық банкінде жарияланды);</w:t>
      </w:r>
    </w:p>
    <w:bookmarkEnd w:id="17"/>
    <w:bookmarkStart w:name="z26" w:id="18"/>
    <w:p>
      <w:pPr>
        <w:spacing w:after="0"/>
        <w:ind w:left="0"/>
        <w:jc w:val="both"/>
      </w:pPr>
      <w:r>
        <w:rPr>
          <w:rFonts w:ascii="Times New Roman"/>
          <w:b w:val="false"/>
          <w:i w:val="false"/>
          <w:color w:val="000000"/>
          <w:sz w:val="28"/>
        </w:rPr>
        <w:t xml:space="preserve">
      5. Шарбақты аудандық мәслихатының 2017 жылғы 10 қарашадағы "Шарбақты аудандық мәслихатының 2016 жылғы 23 желтоқсандағы "2017 - 2019 жылдарға арналған Шарбақты аудан бюджеті туралы" № 45/15 шешіміне өзгертулер енгізу туралы" № 94/28 </w:t>
      </w:r>
      <w:r>
        <w:rPr>
          <w:rFonts w:ascii="Times New Roman"/>
          <w:b w:val="false"/>
          <w:i w:val="false"/>
          <w:color w:val="000000"/>
          <w:sz w:val="28"/>
        </w:rPr>
        <w:t>шешімі</w:t>
      </w:r>
      <w:r>
        <w:rPr>
          <w:rFonts w:ascii="Times New Roman"/>
          <w:b w:val="false"/>
          <w:i w:val="false"/>
          <w:color w:val="000000"/>
          <w:sz w:val="28"/>
        </w:rPr>
        <w:t xml:space="preserve"> (нормативті құқықтық актілердің мемлекеттік тіркеу Реестрінде № 5689 тіркелді, 2017 жылғы 27 қарашада Қазақстан Республикасының нормативті құқықтық актілерінің Эталондық банкінде жарияланды).</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