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6c97" w14:textId="2d86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VІ сайланған Алматы қаласы мәслихатының XIII сессиясының 2017 жылғы 17 ақпандағы № 72 шешімі. Алматы қаласы Әділет департаментінде 2017 жылғы 14 наурызда № 1350 болып тіркелді. Күші жойылды - Алматы қаласы мәслихатының 2020 жылғы 9 қазандағы № 489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мәслихатының 09.10.2020 № 489 (алғаш ресми жарияланғаннан кейін күнтізбелік он күн өткен соң қолданысқа енгізіледі 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кодексінің (Салық кодексі)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VІ сайланған Алматы қаласының мәслихаты 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қаласында Қазақстан Республикасының жер заңнамасына сәйкес пайдаланылмайтын ауыл шаруашылығы мақсатындағы жерлерге жер салығының базалық мөлшерлемелері және бірыңғай жер салығының мөлшерлемелері 10 (он) есеге жоғарылатылсын.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мәслихатының аппараты осы шешімді әділет органдарында мемлекеттік тіркеуді, оны кейіннен ресми мерзімді баспа басылымдарында, сондай-ақ Қазақстан Республикасы нормативтік құқықтық актілерінің эталондық бақылау банкінде және ресми интернет-ресурста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әдiлет органдарында мемлекеттiк тiркелген күннен бастап күшiне енедi және ол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VІ сайланған Алматы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XІІІ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Нөкетаева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VІ сайланған Алматы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