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51c5" w14:textId="fed5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мәслихатының VI сессиясының "Алматы қаласының аумағын көріктендіру Ережесін бекіту туралы" 2007 жылғы 12 желтоқсандағы № 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XIII сессиясының 2017 жылғы 17 ақпандағы № 75 шешімі. Алматы қаласы Әділет департаментінде 2017 жылғы 15 наурызда № 1351 болып тіркелді. Күші жойылды - Алматы қаласы мәслихатының 2024 жылғы 19 шілдедегі № 138 шешімімен.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19.07.2024 жылғы № 138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VІ сайланған Алматы қаласының мәслихаты ШЕШІМ ЕТТІ: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ІV сайланған Алматы қаласы мәслихатының VІ сессиясының "Алматы қаласының аумағын көріктендіру Ережесін бекіту туралы" 2007 жылғы 12 желтоқсандағы № 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 болып тіркелген, 2008 жылғы 21 ақпанда "Алматы ақшамы" және "Вечерний Алматы" газеттерінде жарияланған), IV сайланған Алматы қаласы мәслихатының ХІ сессиясының 2008 жылғы 2 шілдедегі № 125 "ІV сайланған Алматы қаласы мәслихатының VІ сессиясының "Алматы қаласының аумағын көріктендіру Ережесін бекіту туралы" 2007 жылғы 12 желтоқсандағы № 45 шешіміне өзгерістер енгізу туралы" (нормативтік құқықтық актілерді мемлекеттік тіркеу Тізілімінде № 777 болып тіркелген, 2008 жылғы 9 қыркүйекте "Алматы ақшамы" және 2008 жылғы 23 тамызда "Вечерний Алматы" газеттерінде жарияланған), IV сайланған Алматы қаласы мәслихатының ХХІІІ сессиясының 2009 жылғы 30 қарашадағы № 264 "ІV сайланған Алматы қаласы мәслихатының VІ сессиясының "Алматы қаласының аумағын көріктендіру Ережесін бекіту туралы" 2007 жылғы 12 желтоқсандағы № 45 шешіміне өзгерістер мен толықтырулар енгізу туралы" (нормативтік құқықтық актілерді мемлекеттік тіркеу Тізілімінде № 833 болып тіркелген, 2010 жылғы 7 қаңтарда "Алматы ақшамы" және "Вечерний Алматы" газеттерінде жарияланған), IV сайланған Алматы қаласы мәслихатының XXVII сессиясының 2010 жылғы 12 сәуірдегі № 317 "ІV сайланған Алматы қаласы мәслихатының VІ сессиясының "Алматы қаласының аумағын көріктендіру Ережесін бекіту туралы" 2007 жылғы 12 желтоқсандағы № 45 шешіміне өзгерістер мен толықтырулар енгізу туралы" (нормативтік құқықтық актілерді мемлекеттік тіркеу Тізілімінде № 847 болып тіркелген, 2010 жылғы 27 мамырда "Алматы ақшамы" және 2010 жылғы 29 мамырда "Вечерний Алматы" газеттерінде жарияланған), V сайланған Алматы қаласы мәслихатының ХIХ сессиясының 2013 жылғы 28 тамыздағы № 155 "ІV сайланған Алматы қаласы мәслихатының VІ сессиясының "Алматы қаласының аумағын көріктендіру Ережесін бекіту туралы" 2007 жылғы 12 желтоқсандағы № 45 шешіміне өзгерістер енгізу туралы" (нормативтік құқықтық актілерді мемлекеттік тіркеу Тізілімінде № 997 болып тіркелген, 2013 жылғы 26 қыркүйекте "Алматы ақшамы" және "Вечерний Алматы" газеттерінде жарияланған), V сайланған Алматы қаласы мәслихатының кезектен тыс XLV сессиясының 2015 жылғы 30 қарашадағы № 381 "ІV сайланған Алматы қаласы мәслихаты VІ сессиясының "Алматы қаласының аумағын көріктендіру Ережесін бекіту туралы" 2007 жылғы 12 желтоқсандағы № 45 шешіміне өзгерістер мен толықтырулар енгізу туралы" (нормативтік құқықтық актілерді мемлекеттік тіркеу Тізілімінде № 1231 болып тіркелген, 2015 жылғы 10 желтоқсанда "Алматы ақшамы" және "Вечерний Алматы" газеттерінде жарияланған) шешімдерімен енгізілген өзерістермен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преамбуласындағы "Қазақстан Республикасының 2001 жылғы 30 қаңтардағы "Әкімшілік құқық бұзушылық туралы" Кодексіне" деген сөздер "Қазақстан Республикасының 2014 жылғы 5 шілдедегі "Әкімшілік құқық бұзушылық туралы" Кодексіне" сөздерімен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Алматы қаласының аумағын көріктендіру Ережесіндегі: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аумағын көріктендіру Ережесінің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кәсіпкерлік және коммуналдық шаруашылықты дамыту жөніндегі тұрақты комиссияның төрағасы К. Авершинге және Алматы қаласы әкімінің орынбасары С. Мәкежановқа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 ресми жарияланған күннен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XIII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Нөкетаева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көріктендіру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