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d79" w14:textId="0e6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2017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2017 жылғы 18 сәуірдегі № 2/121 қаулысы. Алматы қаласы Әділет департаментінде 2017 жылғы 16 мамырда № 1374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 "Бiлiм туралы" Заңының 6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мектепке дейінгі ұйымдарындағы 2017 жылға арналған мектепке дейiнгi тәрбие мен оқытуға мемлекеттiк бiлiм беру тапсырысы, жан басына шаққандағы қаржыландыру және ата-ананың ақы төлеу мөлшері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тиiстi бiлiм беру ұйымдарының ағымдағы шығындарын өтеудi 2017 жылға арналған бекiтiлген қаржыландыру жоспарлары шегiнде жүзеге асырсын.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туралы" 2016 жылғы 4 ақпандағы № 1/42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1255 болып тіркелген, 2016 жылғы 5 наурызда "Вечерний Алматы", "Алматы ақшамы" газеттерінде жарияланған)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Білім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және Алматы қаласы әкімдігінің интернет ресурсында, сондай-ақ Қазақстан Республикасы нормативтік құқықтық актілерінің эталондық бақылау банкінде ресми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А. Қырықбаевқа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"Алматы қаласының мектепке дейінгі ұйымдарындағы 2017 жылға арналған мектепке дейiнгi тәрбие мен оқытуға мемлекеттiк бiлiм берутапсырысын, жан басына шаққандағы қаржыландыру және ата-ананың ақы төлеу мөлшерін бекiту туралы" қаулысы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2/121қаулысына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дейінгі ұйымдарындағы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дейiнгi тәрбие мен оқытуға мемлекеттiк бiлiм беру тапсырысы,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(адам саны)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айлық жан басына шаққандағы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жылдық мемлекеттік білім беру тапсырысының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бiр тәрбиелен шiге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- Алатау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1 бөбекжай-балабақшасы"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"№168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177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"Еламан 2020" мектепке дейінгі білім орталығы"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"АльДамиРам"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"Шаңырақ-2006" жауапкершілігі шектеулі серіктестігі "Нұр Дәурен"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 "Ашамай"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Ville"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лебедь" жауапкершілігі шектеулі серіктестігі "АҚҚУ"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"Күнбағыс-К"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Center"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"Шалқар Алматы бөбекжай-балабақшасы"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"Бакуня"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"Бала-Бақша Айша"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"Алиша-А" инновациялық балабақшасы"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"Абиров"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"Балабақша "Күн шуақ"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"Бала-бақша Көркем"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Родничок"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"DAXX GROUP" жауапкершілігі шектеулі серіктестігі "Sanya"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"Baby Балдаурен"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"Умай Ана"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"Балашым"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"HDM &amp; Company" жауапкершілігі шектеулі серіктестігі "Балдырған"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"Тоғжан даму"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Сәт1"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"АЙЖАН-ЫРЫС"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"Ару-Ай 1"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мектепке дейінгі дамыту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"і.Сәби"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"ТОХА 6"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 бата"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"Алинур"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"Антошка"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"Erketai"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"Имран-компани"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"Ak Tuyak"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"Бексұлтан 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"ДИА.KZ" жауапкершілігі шектеулі серіктестігі "Ботақан" балабақшасы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"Алғабас-2" балаларды дамыту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"Нұрбеков и К"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"Адилек балабақша"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"Ибосик"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"Азя"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78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95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120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148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150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164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165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Алмалы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20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132 бөбекжай-балабақшасы" коммуналдық мемлекеттікқазыналық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181 бөбекжай-балабақшасы" коммуналдық мемлекеттікқазыналық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182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мектепке дейінгі оқу-тәрбие орталығы"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мектепке дейінгі оқу-тәрбие орталығы"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Международной Академии Бизнеса"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"КАЗЖОЛ-СЕРВИС" фирмасы"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"АА-SUN" жауапкершілігі шектеулі серіктестігі "Айналайын"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Мұра" балабақшасы"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133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Әуезов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қаласыБілім басқармасының "№ 52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56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134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135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136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138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144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146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174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178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"Дәстүр" мектепке дейінгі білім беру орталығы"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"Детство Тур Сервис"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 детства"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"Капельки счастья" мектепке дейінгі оқу-тәрбие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"Ақтыным"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дамыту орталығы мекемесі" жауакершілігі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"Лучик" мектепке дейінгі ерте дамыту шағын-орталығы"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"БебиЛэнд"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Әлемінде" жауакершілігі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"РАДУГА-Land"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Club-Детский клуб"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оқу-тәрбиелеу кешені бөбекхана көп бағдарлы гимназия" мемлекеттік емес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 Траверс" жауапкершілігі шектеулі серіктестігі "Байтерек"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"Байтемировы" жауапкершілігі шектеулі серіктестігі "Алтын бесік"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"Бал-Айша" жауапкершілігі шектеулі серіктестігі "Ақбөпе"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"Айнур-86" жауакершілігі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"Балабақша Аладдин"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"Дамодара"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"Зайка"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 ФИЛИАЛ"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"Салима-ДК Колибри"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"Ерқаржан" жауапкершілігі шектеулі серіктестігі"Қарлығаш"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балапан" оқу тәрбие орталығы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stars" балабақшасы"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 "Нұр-сәби"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"АйДиНур"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"Қонжықтар"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 Өнер"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"Инсар компаниясы" жауапкершілігі шектеулі серіктестігі"Ар-Дана" бала бақшасы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56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100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134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138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Бостандық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87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88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140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142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151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"Лидер" мемлекеттік емес білім беру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"Тәрбиелеу және оқыту орталығы "Хоттабыч"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"Жулдызды балалар"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"Айтек-ITEC" жауапкершілігі шектеулі серіктестігі "SmART Kids"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 Лимитед"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"Болашақғалым"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"Бала Қыран" бөбекжай балабақшасы"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"Алые Паруса"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"Аружан "Land"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"Қарлығаш 1"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"Р-Мұрагер"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80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85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90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152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Жетісу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63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67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97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162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169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175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Land"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"Ай-Лау"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на Джангельдина"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Белый Лебедь"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білім беру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2013"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орталығы "Еламан 2020"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"Имран-Ю" балалар дамыту орталығы"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Родничок-2"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"Жұмағұл"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"Тедди"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102 бөбекжай-балабақшасы" мемлекеттік коммуналдық қазыналық кәсіпорны жанындағы жарты күн болатын мектепалды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170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171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176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179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Медеу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107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114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115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бала бақшасы" жекеменшік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"SOS Алматы балалар қалашығы" мемлекеттік емес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"Үздіксіз білім беретін "Сенім" жеке меншік мектебі"мекемесі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"Нұр-Айбек"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"Раяна" балаларды дамыту орталығы"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Балабақша"Академи 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Baby Hyp"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бүлдіршін"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"ФЕЯ"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"АЛИШИЯ" жауапкершілігі шектеулі серіктестігі "Еркетай"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"Эльсана" балабақшасы"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 Жұлдыз"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Тown"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"Нұр-Сәби"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"Сулу-Жан ЛТД"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"Гармония" мектепке дейінгі оқу-тәрбиелік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Ел"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"NZ-Partnership"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"ALZHAN" жауапкершілігі шектеулі серіктестігі "Lucky kids"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"Апельсин"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мектепке дейінгі білім беру орталығы"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"Балбөбек-тәрбие танымдық орталығы"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 "Лучик" балабақшасы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110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Түрксіб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32 бөбекжай-балабақшасы" мемлекеттік коммуналдық қазыналық кәсіпорны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59 бөбекжай-балабақшасы"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65 бөбекжай-балабақшасы" мемлекеттік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казыналық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119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"№122 бөбекжай-балабақшасы" мемлекеттіқ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127 бөбекжай-балабақшасы" мемлекеттік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131 бөбекжай-балабақшасы" мемлекеттік коммуналдық казыналық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149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"№ 167 бөбекжай-балабақшасы" коммуналдық мемлекеттік қазыналықкәсіпорны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185 бөбекжай-балабақшасы"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Детства"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"Небесная радуга"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"Гуселки"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жұлдыздар"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"Радость детства"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"Карусель"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жеке меншік бөбекжай-балабақшасы"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"Апельсин"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"Жансая-Сәт"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"БТК-Групп"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2050"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"Балашым"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"Карамелька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"Escape"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"ALMASADAM"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"Happy Baby"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"НУРЛИК"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"Карусель"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"Компания N&amp;N"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"ZauSam Commerce"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"Алтын-Бала &amp; К"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"Сказка леса"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"ШамШер"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32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65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117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118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"№119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121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127 бөбекжай-балабақшасы" мемлекеттік коммуналдық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131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147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167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173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180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185 бөбекжай-балабақшасы" коммуналдық мемлекеттік қазыналық кәсіпорнының жанындағы жарты күн болатын мектепалды топтары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бағдарлама әкімгері – Наурызбай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45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сервис"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Апельсин"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 жеке балабақша-бөбекжайы"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 Дария"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"Тамирис бала-бақшасы"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 балабақшасы"жауапкершілігі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"АЯНАТ" жеке балабақшасы"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"СаКуРа Көктем"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"АВС childcare"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шақ"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клуб "Балдаурен"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Дария"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"MARY POPPINS"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"Бал-Дарын"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"Ақбота" тәрбиелеу орталығы" (Филиал) № 1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"Ақбота" тәрбиелеу орталығы" (Филиал)№ 2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 Дария"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"Дария Айша"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"АЙГӨЛЕК-1"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"Айдария"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"Қамажай 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"Адият&amp;Аружан"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"Сарқыт-А"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"Батыр-Шифа"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саяхат"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Borte Group" жауапкершілігі шектеулі серіктестігі "Peekaboo"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"Айнаш Мәулет" жауапкершілігі шектеулі серіктестігі "Асылым"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"Ақ-Аянұр"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