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7b19" w14:textId="e6a7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XII сессиясының "Алматы қаласының 2017-2019 жылдарға арналған бюджеті туралы" 2016 жылғы 9 желтоқсандағы № 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ХVІ сессиясының 2017 жылғы 24 мамырдағы № 99 шешімі. Алматы қаласы Әділет департаментінде 2017 жылғы 30 мамырда № 1376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VI сайланған Алматы қаласының мәслихаты 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2016 жылғы 9 желтоқсандағы XII сессиясының "Алматы қаласының 2017-2019 жылдарға арналған бюджеті туралы" № 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1333 рет санымен тіркелген, 2016 жылғы 29 желтоқсандағы "Алматы ақшамы" газетінің № 154-156 санында және 2016 жылғы 29 желтоқсандағы "Вечерний Алматы" газетінің № 155-156 санында жарияланған), VI сайланған Алматы қаласы мәслихатының 2017 жылғы 3 наурыздағы кезектен тыс XIV - сессияның "VI сайланған Алматы қаласы мәслихаты XII сессиясының "Алматы қаласының 2017-2019 жылдарға арналған бюджеті туралы" 2016 жылғы 9 желтоқсандағы №66 шешіміне (нормативтік құқықтық актілердің мемлекеттік тіркеу Тізілімінде № 1349 рет санымен тіркелген, 2017 жылғы 16 наурыздағы "Алматы ақшамы" газетінің № 32-33 санында және 2017 жылғы 16 наурыздағы "Вечерний Алматы" газетінің № 32 санында жарияланған) өзгерістер енгізу туралы" № 78 шешіміне енгізілген өзгерістермен,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"484 733 965,3" сандары "504 853 835,3"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жолдағы "352 455 986" сандары "360 000 000"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деген жолдағы "30 989 646,3" сандары "40 089 646,3"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жолдағы "4 864 144" сандары "8 340 000"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"487 195 367,2" сандары "502 584 881,2"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"14 288 097,2" сандары "27 251 423,2"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"14 288 097,2" сандары "27 413 277,2"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"-29 050 570,1" сандары "-37 283 540,1"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"29 050 570,1" сандары "37 283 540,1"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"5 026 503" сандары "5 515 658"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"20 647 732" сандары "22 349 354"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"103 904 287" сандары "103 867 199"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"52 655 809" сандары "51 093 831"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"16 734 588" сандары "18 158 700"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"58 637 520" сандары "77 819 406"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"23 979 565" сандары "24 856 589"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"15 312 993" сандары "15 297 711"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"19 042 060,9" сандары "21 371 628,9"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"2 174 847" сандары "2 207 136"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"49 817 613" сандары "42 140 671"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"25 224 997,2" сандары "36 991 522,2" сандарымен ауыстырылсын;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 қосымша осы шешімнің қосымшасына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2017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XVI 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504 853 835,3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177 954 014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121 491 000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Тауарларға, жұмыстарға және қызметтер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40 089 646,3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96 424 189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96 424 189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502 584 881,2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22 349 354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103 867 199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44 984 152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18 983 224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51 093 831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аурылармен ауыратын науқастарды химиялық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77 819 406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25 156 549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15 297 711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14 788 020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21 371 628,9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15 191 728,9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8 308 207,6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33 160 671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27 902 503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18 558 245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102 243 724,4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12 301 071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12 301 071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27 251 423,2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27 413 277,2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18 433 277,2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-37 283 540,1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37 283 540,1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