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8016" w14:textId="cf68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VI сайланған Алматы қаласы мәслихаты XII сессиясының "Алматы қаласының 2017-2019 жылдарға арналған бюджеті туралы" 2016 жылғы 9 желтоқсандағы № 66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ХХI сессиясының 2017 жылғы 6 қазандағы № 158 шешiмi. Алматы қаласы әдiлет департаментінде 2017 жылғы 10 қазанда № 1412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бабының 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VI сайланған Алматы қаласы мәслихатының 2016 жылғы 9 желтоқсандағы XII сессиясының "Алматы қаласының 2017-2019 жылдарға арналған бюджеті туралы" № 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1333 рет санымен тіркелген, 2016 жылғы 29 желтоқсандағы "Алматы ақшамы" газетінің № 154-156 санында және 2016 жылғы 29 желтоқсандағы "Вечерний Алматы" газетінің № 155-156 санында жарияланған), VI сайланған Алматы қаласы мәслихатының 2017 жылғы 3 наурыздағы кезектен тыс XIV - сессияның "VI сайланған Алматы қаласы мәслихаты XII сессиясының "Алматы қаласының 2017-2019 жылдарға арналған бюджеті туралы" 2016 жылғы 9 желтоқсандағы № 66 шешіміне (нормативтік құқықтық актілердің мемлекеттік тіркеу Тізілімінде № 1349 рет санымен тіркелген, 2017 жылғы 16 наурыздағы "Алматы ақшамы" газетінің № 32-33 санында және 2017 жылғы 16 наурыздағы "Вечерний Алматы" газетінің № 32 санында жарияланған) өзгерістер енгізу туралы" № 78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өзгерістермен, VI сайланған Алматы қаласы мәслихатының 2017 жылғы 24 мамырдағы XVI - сессияның "VI сайланған Алматы қаласы мәслихаты XII сессиясының "Алматы қаласының 2017-2019 жылдарға арналған бюджеті туралы" 2016 жылғы 9 желтоқсандағы № 66 шешіміне (нормативтік құқықтық актілердің мемлекеттік тіркеу Тізілімінде № 1376 рет санымен тіркелген, 2017 жылғы 1 маусымдағы "Алматы ақшамы" газетінің № 64 санында және 2017 жылғы 1 маусымдағы "Вечерний Алматы" газетінің № 63 санында жарияланған) өзгерістер енгізу туралы" № 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өзгерістермен, VI сайланған Алматы қаласы мәслихатының 2017 жылғы 29 маусымдағы XVII - сессияның "VI сайланған Алматы қаласы мәслихаты XII сессиясының "Алматы қаласының 2017-2019 жылдарға арналған бюджеті туралы" 2016 жылғы 9 желтоқсандағы № 66 шешіміне (нормативтік құқықтық актілердің мемлекеттік тіркеу Тізілімінде № 1385 рет санымен тіркелген, 2017 жылғы 4 шілдедегі "Алматы ақшамы" газетінің № 78 санында және 2017 жылғы 4 шілдедегі "Вечерний Алматы" газетінің № 77-78 санында жарияланған) өзгерістер енгізу туралы" № 121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өзгерістермен, VI сайланған Алматы қаласы мәслихатының 2017 жылғы 11 тамыздағы XIX - сессияның "VI сайланған Алматы қаласы мәслихаты XII сессиясының "Алматы қаласының 2017-2019 жылдарға арналған бюджеті туралы" 2016 жылғы 9 желтоқсандағы № 66 шешіміне (нормативтік құқықтық актілердің мемлекеттік тіркеу Тізілімінде № 1399 рет санымен тіркелген, 2017 жылғы 22 тамыздағы "Алматы ақшамы" газетінің № 98 санында және 2017 жылғы 22 тамыздағы "Вечерний Алматы" газетінің № 105-106 санында жарияланған) өзгерістер енгізу туралы" № 133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өзгерістермен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"505 867 979,2" сандары "507 214 022,4"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"10 512 733,3" сандары "12 527 733,3"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"27 703 161,2" сандары "27 287 729,2"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алу" деген жолдағы "27 865 015,2" сандары "27 449 583,2"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"-36 904 580,4" сандары "-39 850 191,6"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"36 904 580,4" сандары "39 850 191,6"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"5 549 424" сандары "5 493 226"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"5 530 979" сандары "5 532 186"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"22 786 118" сандары "23 135 893"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"103 908 732" сандары "103 269 552"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"50 723 466" сандары "50 350 431"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"18 218 341" сандары "19 024 599"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"75 890 543" сандары "77 347 841"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"25 843 079" сандары "26 943 042"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"17 697 118" сандары "17 369 947"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"20 619 051,9" сандары "20 123 729,9"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"2 475 788" сандары "2 505 600"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"44 946 821" сандары "44 143 420"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"36 765 846,2" сандары "36 646 429,2" сандарымен ауыстырылсын;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С. Козловқа және Алматы қаласы әкімінің орынбасары А. Жүнісоваға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2017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ХХII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қазандағы №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желтоқсандағы №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507 179 293,3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178 404 014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178 404 014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121 491 000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38 132 100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Тауарларға, жұмыстарға және қызметтер көрсетуге салынатын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17 472 886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40 089 496,3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 де салықтық емес түс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39 238 896,3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39 238 896,3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10 665 608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9 325 608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 материалдық емес активтерд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96 424 189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 басқарудың жоғары тұрған органдарынан түсет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96 424 189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96 424 189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507 214 022,4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5 493 226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5 532 186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бойынша жұмыстар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23 135 893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іс-шараларды өткізу уақытында қоғамдық тәртіпті сақтауды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2 694 862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14 900 812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қаласында мектепке дейінгі ұйымдардың сейсмикалық күшейту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45 042 956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18 497 906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2 528 593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10 898 130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арттыру, даярлау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5 931 166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16 936 179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4 537 007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6 532 615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сейсмикалық күшейтілетін денсаулық сақтау объектілерін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көмек және 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19 024 599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7 193 600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Мемлекеттік еңбек инспекциясы және көші-қон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12 429 366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7 041 753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24 310 349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26 943 042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5 959 245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Бүкіләлемдік қысқы универсиаданы дайындау және өткізу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қорынын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туризм және сыртқы байланыстар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және архивтер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шаңғы трамплині кешенінің қызметін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17 369 947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16 762 256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кабелдерін жөндеу-қалпына келтіру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20 123 729,9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13 625 270,9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6 969 974,6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2 224 192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35 163 420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5 967 332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18 176 846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5 277 745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4 759 891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6 254 915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паркі" арнайы экономикалық аймағының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533 985,1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533 985,1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102 243 724,4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102 243 724,4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1 955 954,2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12 527 733,3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12 907 295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10 986 875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9 986 875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пкерл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 қызметт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379 561,7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379 561,7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27 287 729,2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27 449 583,2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18 469 583,2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13 037 440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1 303 947,2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-39 850 191,6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дефицитін қаржыландыру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39 850 191,6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