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d1ab" w14:textId="4e3d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әкiмдiгiнiң "Техникалық және кәсiптiк бiлiм беру саласында көрсетiлетiн мемлекеттiк қызметтер регламенттерін бекiту туралы" 2015 жылғы 8 шiлдедегi № 3/428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5 қазандағы № 4/399 қаулысы. Алматы қаласы әдiлет департаментінде 2017 жылғы 24 қазанда № 1416 болып тіркелді. Күші жойылды - Алматы қаласы әкімдігінің 2020 жылғы 29 қыркүйектегі № 3/399 қаулысымен</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 xml:space="preserve">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000000"/>
          <w:sz w:val="28"/>
        </w:rPr>
        <w:t>қаулысымен</w:t>
      </w:r>
      <w:r>
        <w:rPr>
          <w:rFonts w:ascii="Times New Roman"/>
          <w:b w:val="false"/>
          <w:i/>
          <w:color w:val="00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Заңының </w:t>
      </w:r>
      <w:r>
        <w:rPr>
          <w:rFonts w:ascii="Times New Roman"/>
          <w:b w:val="false"/>
          <w:i w:val="false"/>
          <w:color w:val="000000"/>
          <w:sz w:val="28"/>
        </w:rPr>
        <w:t>16-тармағына</w:t>
      </w:r>
      <w:r>
        <w:rPr>
          <w:rFonts w:ascii="Times New Roman"/>
          <w:b w:val="false"/>
          <w:i w:val="false"/>
          <w:color w:val="000000"/>
          <w:sz w:val="28"/>
        </w:rPr>
        <w:t xml:space="preserve"> және Қазақстан Республикасының 2016 жылғы 6 сәуiрдегi "Құқықтық актiлер туралы" Заңының </w:t>
      </w:r>
      <w:r>
        <w:rPr>
          <w:rFonts w:ascii="Times New Roman"/>
          <w:b w:val="false"/>
          <w:i w:val="false"/>
          <w:color w:val="000000"/>
          <w:sz w:val="28"/>
        </w:rPr>
        <w:t>50-тармағына</w:t>
      </w:r>
      <w:r>
        <w:rPr>
          <w:rFonts w:ascii="Times New Roman"/>
          <w:b w:val="false"/>
          <w:i w:val="false"/>
          <w:color w:val="000000"/>
          <w:sz w:val="28"/>
        </w:rPr>
        <w:t>, сәйкес Алматы қаласының әкiмдiгi ҚАУЛЫ ЕТЕДI:</w:t>
      </w:r>
    </w:p>
    <w:bookmarkStart w:name="z1" w:id="1"/>
    <w:p>
      <w:pPr>
        <w:spacing w:after="0"/>
        <w:ind w:left="0"/>
        <w:jc w:val="both"/>
      </w:pPr>
      <w:r>
        <w:rPr>
          <w:rFonts w:ascii="Times New Roman"/>
          <w:b w:val="false"/>
          <w:i w:val="false"/>
          <w:color w:val="000000"/>
          <w:sz w:val="28"/>
        </w:rPr>
        <w:t xml:space="preserve">
      1. Алматы қаласы әкiмдiгiнiң "Техникалық және кәсiптiк бiлiм беру саласында көрсетiлетiн мемлекеттiк қызметтер регламенттерін бекiту туралы" 2015 жылғы 8 шiлдедегi № 3/428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1185 болып тiркелген, 2015 жылғы 8 тамызда "Алматы ақшамы" және "Вечерний Алматы" газеттерінде жарияланған) келесі өзгерiстер енгiзiлсiн: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"Техникалық және кәсіптік, орта білімнен кейінгі білім беру ұйымдарына құжаттар қабылдау" мемлекеттiк көрсетiлетiн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xml:space="preserve">
      аталған қаулымен бекітілген "Техникалық және кәсіптік білім беру ұйымдарында білім алушыларға жатақхана беру" мемлекеттiк көрсетiлетiн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p>
    <w:bookmarkEnd w:id="3"/>
    <w:bookmarkStart w:name="z4" w:id="4"/>
    <w:p>
      <w:pPr>
        <w:spacing w:after="0"/>
        <w:ind w:left="0"/>
        <w:jc w:val="both"/>
      </w:pPr>
      <w:r>
        <w:rPr>
          <w:rFonts w:ascii="Times New Roman"/>
          <w:b w:val="false"/>
          <w:i w:val="false"/>
          <w:color w:val="000000"/>
          <w:sz w:val="28"/>
        </w:rPr>
        <w:t xml:space="preserve">
      аталған қаулымен бекітілген "Техникалық және кәсіптік білім туралы құжаттардың телнұсқаларын беру" мемлекеттiк көрсетiлетiн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мазмұндалсын.</w:t>
      </w:r>
    </w:p>
    <w:bookmarkEnd w:id="4"/>
    <w:p>
      <w:pPr>
        <w:spacing w:after="0"/>
        <w:ind w:left="0"/>
        <w:jc w:val="both"/>
      </w:pPr>
      <w:r>
        <w:rPr>
          <w:rFonts w:ascii="Times New Roman"/>
          <w:b w:val="false"/>
          <w:i w:val="false"/>
          <w:color w:val="000000"/>
          <w:sz w:val="28"/>
        </w:rPr>
        <w:t>
      2. Алматы қаласы Білім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Қазақстан Республикасы нормативтiк құқықтық актiлерiнiң эталондық бақылау банкiнде және Алматы қаласы әкiмдiгiнiң ресми интернет-ресурсында ресми жариялауды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5 қазандағы</w:t>
            </w:r>
            <w:r>
              <w:br/>
            </w:r>
            <w:r>
              <w:rPr>
                <w:rFonts w:ascii="Times New Roman"/>
                <w:b w:val="false"/>
                <w:i w:val="false"/>
                <w:color w:val="000000"/>
                <w:sz w:val="20"/>
              </w:rPr>
              <w:t>№ 4/399</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8 шілдедегі</w:t>
            </w:r>
            <w:r>
              <w:br/>
            </w:r>
            <w:r>
              <w:rPr>
                <w:rFonts w:ascii="Times New Roman"/>
                <w:b w:val="false"/>
                <w:i w:val="false"/>
                <w:color w:val="000000"/>
                <w:sz w:val="20"/>
              </w:rPr>
              <w:t>№ 3/428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"Техникалық және кәсiптiк, орта бiлiмнен кейiнгi бiлiм беру ұйымдарына құжаттар</w:t>
      </w:r>
      <w:r>
        <w:br/>
      </w:r>
      <w:r>
        <w:rPr>
          <w:rFonts w:ascii="Times New Roman"/>
          <w:b/>
          <w:i w:val="false"/>
          <w:color w:val="000000"/>
        </w:rPr>
        <w:t>қабылдау" 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"Техникалық және кәсiптiк, орта бiлiмнен кейiнгi бiлiм беру ұйымдарына құжаттар қабылдау" мемлекеттік көрсетілетін қызмет регламенті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кәсiптiк, орта бiлiмнен кейiнгi бiлiм беру ұйымдарына құжаттар қабылдау"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"Техникалық және кәсiптiк, орта бiлiмнен кейiнгi бiлiм беру ұйымдарына құжаттар қабылдау" мемлекеттік көрсетілетін қызметін (бұдан әрі - мемлекеттік көрсетілетін қызмет) Алматы қаласының техникалық және кәсiптiк, орта білімнен кейінгі білім беру ұйымдары көрсетеді (бұдан әрі - көрсетілетін қызметті беруші).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 көрсету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және кәсіптік, орта білімнен кейінгі білім беретін оқу орнына құжаттардың қабылданғаны туралы қолхат болып табылады.</w:t>
      </w:r>
    </w:p>
    <w:p>
      <w:pPr>
        <w:spacing w:after="0"/>
        <w:ind w:left="0"/>
        <w:jc w:val="both"/>
      </w:pPr>
      <w:r>
        <w:rPr>
          <w:rFonts w:ascii="Times New Roman"/>
          <w:b w:val="false"/>
          <w:i w:val="false"/>
          <w:color w:val="000000"/>
          <w:sz w:val="28"/>
        </w:rPr>
        <w:t>
      Мемлекеттiк қызмет көрсетудiң нәтижесiн ұсыну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қабылдау комиссиясы қызметкерінің құжаттарды қабылдауы, рәсімнің ұзақтығы - 5 минут;</w:t>
      </w:r>
    </w:p>
    <w:p>
      <w:pPr>
        <w:spacing w:after="0"/>
        <w:ind w:left="0"/>
        <w:jc w:val="both"/>
      </w:pPr>
      <w:r>
        <w:rPr>
          <w:rFonts w:ascii="Times New Roman"/>
          <w:b w:val="false"/>
          <w:i w:val="false"/>
          <w:color w:val="000000"/>
          <w:sz w:val="28"/>
        </w:rPr>
        <w:t>
      2) мемлекеттік қызмет көрсету нәтижесін әзірлеу, рәсімнің ұзақтығы - 10 минут.</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оқу орнына құжаттардың қабылданғаны туралы қолхат беру;</w:t>
      </w:r>
    </w:p>
    <w:p>
      <w:pPr>
        <w:spacing w:after="0"/>
        <w:ind w:left="0"/>
        <w:jc w:val="both"/>
      </w:pPr>
      <w:r>
        <w:rPr>
          <w:rFonts w:ascii="Times New Roman"/>
          <w:b w:val="false"/>
          <w:i w:val="false"/>
          <w:color w:val="000000"/>
          <w:sz w:val="28"/>
        </w:rPr>
        <w:t>
      2) көрсетілетін қызметті алушыға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қабылдау комиссиясының қызметкері.</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xml:space="preserve">
      1) көрсетілетін қызметті алушы өтінішті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қоса көрсетілетін қызметті берушінің қабылдау комиссиясына бередi, рәсімнің ұзақтығы - 5 минут;</w:t>
      </w:r>
    </w:p>
    <w:p>
      <w:pPr>
        <w:spacing w:after="0"/>
        <w:ind w:left="0"/>
        <w:jc w:val="both"/>
      </w:pPr>
      <w:r>
        <w:rPr>
          <w:rFonts w:ascii="Times New Roman"/>
          <w:b w:val="false"/>
          <w:i w:val="false"/>
          <w:color w:val="000000"/>
          <w:sz w:val="28"/>
        </w:rPr>
        <w:t>
      2) көрсетілетін қызметті берушінің қабылдау комиссиясының қызметкері көрсетілетін қызметті алушы ұсынған өтiнiш пен құжаттардың түпнұсқалығын тексереді, көрсетілетін қызметті алушының деректерiн жазады, өтiнiштi "Оқуға түсушiлердi бiлiм алушылардың қатарына тiркеу кiтабына" тiркейді, көрсетілетін қызметті алушының жеке iсiн қалыптастырады және көрсетілетін қызметті алушыға техникалық және кәсiптiк, орта бiлiмнен кейiнгi бiлiм беретiн оқу орнына құжаттардың қабылданғаны туралы қолхат береді, рәсімнің ұзақтығы - 10 минут.</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5 қазандағы</w:t>
            </w:r>
            <w:r>
              <w:br/>
            </w:r>
            <w:r>
              <w:rPr>
                <w:rFonts w:ascii="Times New Roman"/>
                <w:b w:val="false"/>
                <w:i w:val="false"/>
                <w:color w:val="000000"/>
                <w:sz w:val="20"/>
              </w:rPr>
              <w:t>№ 4/399</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8 шілдедегі</w:t>
            </w:r>
            <w:r>
              <w:br/>
            </w:r>
            <w:r>
              <w:rPr>
                <w:rFonts w:ascii="Times New Roman"/>
                <w:b w:val="false"/>
                <w:i w:val="false"/>
                <w:color w:val="000000"/>
                <w:sz w:val="20"/>
              </w:rPr>
              <w:t>№ 3/428 қаулысымен бекітілді</w:t>
            </w:r>
          </w:p>
        </w:tc>
      </w:tr>
    </w:tbl>
    <w:p>
      <w:pPr>
        <w:spacing w:after="0"/>
        <w:ind w:left="0"/>
        <w:jc w:val="left"/>
      </w:pPr>
      <w:r>
        <w:rPr>
          <w:rFonts w:ascii="Times New Roman"/>
          <w:b/>
          <w:i w:val="false"/>
          <w:color w:val="000000"/>
        </w:rPr>
        <w:t xml:space="preserve"> "Техникалық және кәсіптік білім беру ұйымдарында білім алушыларға</w:t>
      </w:r>
      <w:r>
        <w:br/>
      </w:r>
      <w:r>
        <w:rPr>
          <w:rFonts w:ascii="Times New Roman"/>
          <w:b/>
          <w:i w:val="false"/>
          <w:color w:val="000000"/>
        </w:rPr>
        <w:t>жатақхана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"Техникалық және кәсіптік білім беру ұйымдарында білім алушыларға жатақхана беру" мемлекеттік көрсетілетін қызмет регламенті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 ұйымдарында білім алушыларға жатақхана беру" мемлекеттік көрсетілетін қызмет стандарты (бұдан әрі - Стандарт) негізінде әзірленді. </w:t>
      </w:r>
    </w:p>
    <w:p>
      <w:pPr>
        <w:spacing w:after="0"/>
        <w:ind w:left="0"/>
        <w:jc w:val="both"/>
      </w:pPr>
      <w:r>
        <w:rPr>
          <w:rFonts w:ascii="Times New Roman"/>
          <w:b w:val="false"/>
          <w:i w:val="false"/>
          <w:color w:val="000000"/>
          <w:sz w:val="28"/>
        </w:rPr>
        <w:t>
      "Техникалық және кәсіптік білім беру ұйымдарында білім алушыларға жатақхана беру" мемлекеттік көрсетілетін қызметін (бұдан әрі - мемлекеттік көрсетілетін қызмет) Алматы қаласының жатақханасы бар техникалық және кәсiптiк бiлiм беру ұйымдары көрсетеді (бұдан әрі - көрсетілетін қызметті беруші).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 көрсету нәтижесі - техникалық және кәсіптік білім беру ұйымдарында білім алушыларға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жатақхана беру туралы жолдама.</w:t>
      </w:r>
    </w:p>
    <w:p>
      <w:pPr>
        <w:spacing w:after="0"/>
        <w:ind w:left="0"/>
        <w:jc w:val="both"/>
      </w:pPr>
      <w:r>
        <w:rPr>
          <w:rFonts w:ascii="Times New Roman"/>
          <w:b w:val="false"/>
          <w:i w:val="false"/>
          <w:color w:val="000000"/>
          <w:sz w:val="28"/>
        </w:rPr>
        <w:t>
      Мемлекеттiк қызмет көрсетудiң нәтижесiн ұсыну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оқу бөлімі қызметкерінің құжаттарды қабылдауы,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жатақхана беру жөніндегі комиссиясының келіп түскен құжаттардың толықтығын тексеруі, көрсетілетін қызметті алушының мағұлматтарын зерттеуі, шешім қабылдауы, рәсімнің ұзақтығы - 6 жұмыс күнi;</w:t>
      </w:r>
    </w:p>
    <w:p>
      <w:pPr>
        <w:spacing w:after="0"/>
        <w:ind w:left="0"/>
        <w:jc w:val="both"/>
      </w:pPr>
      <w:r>
        <w:rPr>
          <w:rFonts w:ascii="Times New Roman"/>
          <w:b w:val="false"/>
          <w:i w:val="false"/>
          <w:color w:val="000000"/>
          <w:sz w:val="28"/>
        </w:rPr>
        <w:t>
      3) көрсетілетін қызметті алушының мемлекеттік қызмет көрсету нәтижесін алуы, рәсімнің ұзақтығы - 1 жұмыс күнi.</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алушыға құжаттардың қабылданғаны туралы қолхат беру;</w:t>
      </w:r>
    </w:p>
    <w:p>
      <w:pPr>
        <w:spacing w:after="0"/>
        <w:ind w:left="0"/>
        <w:jc w:val="both"/>
      </w:pPr>
      <w:r>
        <w:rPr>
          <w:rFonts w:ascii="Times New Roman"/>
          <w:b w:val="false"/>
          <w:i w:val="false"/>
          <w:color w:val="000000"/>
          <w:sz w:val="28"/>
        </w:rPr>
        <w:t>
      2) көрсетілетін қызметті беруші басшысының техникалық және кәсіптік білім беру ұйымдарында білім алушыларға жатақхана беру туралы жолдамаға қол қоюы;</w:t>
      </w:r>
    </w:p>
    <w:p>
      <w:pPr>
        <w:spacing w:after="0"/>
        <w:ind w:left="0"/>
        <w:jc w:val="both"/>
      </w:pPr>
      <w:r>
        <w:rPr>
          <w:rFonts w:ascii="Times New Roman"/>
          <w:b w:val="false"/>
          <w:i w:val="false"/>
          <w:color w:val="000000"/>
          <w:sz w:val="28"/>
        </w:rPr>
        <w:t>
      3) көрсетілетін қызметті алушыға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оқу бөлімінің қызметкері;</w:t>
      </w:r>
    </w:p>
    <w:p>
      <w:pPr>
        <w:spacing w:after="0"/>
        <w:ind w:left="0"/>
        <w:jc w:val="both"/>
      </w:pPr>
      <w:r>
        <w:rPr>
          <w:rFonts w:ascii="Times New Roman"/>
          <w:b w:val="false"/>
          <w:i w:val="false"/>
          <w:color w:val="000000"/>
          <w:sz w:val="28"/>
        </w:rPr>
        <w:t>
      көрсетілетін қызметті берушінің жатақхана беру жөніндегі комиссиясы;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берушiге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қажеттi құжаттарды қоса отырып,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белгiленген үлгiде өтiнiш бередi, рәсімнің ұзақтығы - 15 минут; </w:t>
      </w:r>
    </w:p>
    <w:p>
      <w:pPr>
        <w:spacing w:after="0"/>
        <w:ind w:left="0"/>
        <w:jc w:val="both"/>
      </w:pPr>
      <w:r>
        <w:rPr>
          <w:rFonts w:ascii="Times New Roman"/>
          <w:b w:val="false"/>
          <w:i w:val="false"/>
          <w:color w:val="000000"/>
          <w:sz w:val="28"/>
        </w:rPr>
        <w:t>
      2) көрсетілетін қызметті берушінің оқу бөлімінің қызметкері құжаттарды қабылдауды, тексеруді, тiркеуді, құжаттарды қабылдағаны туралы көрсетілетін қызметті алушыға қолхат беруді жүзеге асырады және көрсетілетін қызметті берушінің жатақхана беру жөніндегі комиссиясына тапсырады, рәсімнің ұзақтығы - 1 жұмыс күнi;</w:t>
      </w:r>
    </w:p>
    <w:p>
      <w:pPr>
        <w:spacing w:after="0"/>
        <w:ind w:left="0"/>
        <w:jc w:val="both"/>
      </w:pPr>
      <w:r>
        <w:rPr>
          <w:rFonts w:ascii="Times New Roman"/>
          <w:b w:val="false"/>
          <w:i w:val="false"/>
          <w:color w:val="000000"/>
          <w:sz w:val="28"/>
        </w:rPr>
        <w:t>
      3) көрсетілетін қызметті берушінің жатақхана беру жөніндегі комиссиясы келiп түскен құжаттарды қарайды, мемлекеттiк қызмет көрсету туралы шешiм қабылдайды және жолдаманы көрсетілетін қызметті берушінің басшысына қол қоюына ұсынады, рәсімнің ұзақтығы - 7 жұмыс күнi;</w:t>
      </w:r>
    </w:p>
    <w:p>
      <w:pPr>
        <w:spacing w:after="0"/>
        <w:ind w:left="0"/>
        <w:jc w:val="both"/>
      </w:pPr>
      <w:r>
        <w:rPr>
          <w:rFonts w:ascii="Times New Roman"/>
          <w:b w:val="false"/>
          <w:i w:val="false"/>
          <w:color w:val="000000"/>
          <w:sz w:val="28"/>
        </w:rPr>
        <w:t>
      4) көрсетілетін қызметті берушінің басшысы жолдамаға қол қояды, рәсімнің ұзақтығы - 1 жұмыс күнi;</w:t>
      </w:r>
    </w:p>
    <w:p>
      <w:pPr>
        <w:spacing w:after="0"/>
        <w:ind w:left="0"/>
        <w:jc w:val="both"/>
      </w:pPr>
      <w:r>
        <w:rPr>
          <w:rFonts w:ascii="Times New Roman"/>
          <w:b w:val="false"/>
          <w:i w:val="false"/>
          <w:color w:val="000000"/>
          <w:sz w:val="28"/>
        </w:rPr>
        <w:t>
      5) көрсетілетін қызметті берушінің оқу бөлімінің қызметкері көрсетілетін қызметті алушыға мемлекеттiк қызмет көрсету нәтижесiн бередi, рәсімнің ұзақтығы - 1 жұмыс күнi.</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 ұйымдарында</w:t>
            </w:r>
            <w:r>
              <w:br/>
            </w:r>
            <w:r>
              <w:rPr>
                <w:rFonts w:ascii="Times New Roman"/>
                <w:b w:val="false"/>
                <w:i w:val="false"/>
                <w:color w:val="000000"/>
                <w:sz w:val="20"/>
              </w:rPr>
              <w:t>білім алушыларға жатақхана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13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3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5 қазандағы</w:t>
            </w:r>
            <w:r>
              <w:br/>
            </w:r>
            <w:r>
              <w:rPr>
                <w:rFonts w:ascii="Times New Roman"/>
                <w:b w:val="false"/>
                <w:i w:val="false"/>
                <w:color w:val="000000"/>
                <w:sz w:val="20"/>
              </w:rPr>
              <w:t>№ 4/399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8 шілдедегі № 3/428</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"Техникалық және кәсiптiк бiлiм туралы құжаттардың</w:t>
      </w:r>
      <w:r>
        <w:br/>
      </w:r>
      <w:r>
        <w:rPr>
          <w:rFonts w:ascii="Times New Roman"/>
          <w:b/>
          <w:i w:val="false"/>
          <w:color w:val="000000"/>
        </w:rPr>
        <w:t>телнұсқаларын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"Техникалық және кәсiптiк бiлiм туралы құжаттардың телнұсқаларын беру" мемлекеттік көрсетілетін қызмет регламенті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кәсiптiк бiлiм туралы құжаттардыңтелнұсқаларын беру"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"Техникалық және кәсiптiк бiлiм туралы құжаттардың телнұсқаларын беру" мемлекеттік көрсетілетін қызметін (бұдан әрі - мемлекеттік көрсетілетін қызмет) Алматы қаласының техникалық және кәсiптiк, орта бiлiмнен кейiнгi бiлiм беру ұйымдары көрсетеді (бұдан әрі - көрсетілетін қызметті беруші).</w:t>
      </w:r>
    </w:p>
    <w:p>
      <w:pPr>
        <w:spacing w:after="0"/>
        <w:ind w:left="0"/>
        <w:jc w:val="both"/>
      </w:pPr>
      <w:r>
        <w:rPr>
          <w:rFonts w:ascii="Times New Roman"/>
          <w:b w:val="false"/>
          <w:i w:val="false"/>
          <w:color w:val="000000"/>
          <w:sz w:val="28"/>
        </w:rPr>
        <w:t>
      Өтiнiштердi қабылдау және мемлекеттiк қызмет көрсету нәтижелерiн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"Азаматтарға арналған үкiмет" мемлекеттiк корпорациясы" коммерциялық емес акционерлiк қоғамы" (бұдан әрi - Мемлекеттiк корпорация)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3 Мемлекеттік қызметті көрсету нәтижесі – техникалық және кәсіптік білім туралы құжаттардың телнұсқасы.</w:t>
      </w:r>
    </w:p>
    <w:p>
      <w:pPr>
        <w:spacing w:after="0"/>
        <w:ind w:left="0"/>
        <w:jc w:val="both"/>
      </w:pPr>
      <w:r>
        <w:rPr>
          <w:rFonts w:ascii="Times New Roman"/>
          <w:b w:val="false"/>
          <w:i w:val="false"/>
          <w:color w:val="000000"/>
          <w:sz w:val="28"/>
        </w:rPr>
        <w:t>
      Мемлекеттiк қызмет көрсетудiң нәтижесiн ұсыну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көрсетiлетiн қызметтi берушiнiң оқу бөлiмi қызметкерiнiң өтiнiштi тiркеуi және құжаттарды қабылдауы, рәсiмнiң ұзақтығы - 15 минут;</w:t>
      </w:r>
    </w:p>
    <w:p>
      <w:pPr>
        <w:spacing w:after="0"/>
        <w:ind w:left="0"/>
        <w:jc w:val="both"/>
      </w:pPr>
      <w:r>
        <w:rPr>
          <w:rFonts w:ascii="Times New Roman"/>
          <w:b w:val="false"/>
          <w:i w:val="false"/>
          <w:color w:val="000000"/>
          <w:sz w:val="28"/>
        </w:rPr>
        <w:t>
      2) көрсетiлетiн қызметтi берушi басшысының өтiнiштi қарауы және ұсынылған құжаттарды тексеруi, рәсiмнiң ұзақтығы - 1 күнтiзбелiк күн;</w:t>
      </w:r>
    </w:p>
    <w:p>
      <w:pPr>
        <w:spacing w:after="0"/>
        <w:ind w:left="0"/>
        <w:jc w:val="both"/>
      </w:pPr>
      <w:r>
        <w:rPr>
          <w:rFonts w:ascii="Times New Roman"/>
          <w:b w:val="false"/>
          <w:i w:val="false"/>
          <w:color w:val="000000"/>
          <w:sz w:val="28"/>
        </w:rPr>
        <w:t>
      3) көрсетiлетiн қызметтi берушiнiң жауапты тұлғасысының мемлекеттiк қызмет көрсету нәтижесiн ресiмдеуi, рәсiмнiң ұзақтығы - 16 күнтiзбелiк күн;</w:t>
      </w:r>
    </w:p>
    <w:p>
      <w:pPr>
        <w:spacing w:after="0"/>
        <w:ind w:left="0"/>
        <w:jc w:val="both"/>
      </w:pPr>
      <w:r>
        <w:rPr>
          <w:rFonts w:ascii="Times New Roman"/>
          <w:b w:val="false"/>
          <w:i w:val="false"/>
          <w:color w:val="000000"/>
          <w:sz w:val="28"/>
        </w:rPr>
        <w:t>
      4) көрсетiлетiн қызметтi алушыға мемлекеттiк қызмет көрсету нәтижесiн беру, рәсiмнiң ұзақтығы - 1 күнтiзбелiк күн.</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көрсетiлетiн қызметтi алушыға құжаттардың қабылданғаны туралы қолхат беруi;</w:t>
      </w:r>
    </w:p>
    <w:p>
      <w:pPr>
        <w:spacing w:after="0"/>
        <w:ind w:left="0"/>
        <w:jc w:val="both"/>
      </w:pPr>
      <w:r>
        <w:rPr>
          <w:rFonts w:ascii="Times New Roman"/>
          <w:b w:val="false"/>
          <w:i w:val="false"/>
          <w:color w:val="000000"/>
          <w:sz w:val="28"/>
        </w:rPr>
        <w:t>
      2) көрсетiлетiн қызметтi берушi басшысының бұрыштамаға сәйкес көрсетiлетiн қызметтi алушының өтiнiшiн көрсетiлетiн қызмет берушiнiң жауапты тұлғасына орындау үшiн беруi;</w:t>
      </w:r>
    </w:p>
    <w:p>
      <w:pPr>
        <w:spacing w:after="0"/>
        <w:ind w:left="0"/>
        <w:jc w:val="both"/>
      </w:pPr>
      <w:r>
        <w:rPr>
          <w:rFonts w:ascii="Times New Roman"/>
          <w:b w:val="false"/>
          <w:i w:val="false"/>
          <w:color w:val="000000"/>
          <w:sz w:val="28"/>
        </w:rPr>
        <w:t>
      3) көрсетiлетiн қызметтi берушi басшысының техникалық және кәсiптiк бiлiм туралы құжаттың телнұсқасына қол қоюы;</w:t>
      </w:r>
    </w:p>
    <w:p>
      <w:pPr>
        <w:spacing w:after="0"/>
        <w:ind w:left="0"/>
        <w:jc w:val="both"/>
      </w:pPr>
      <w:r>
        <w:rPr>
          <w:rFonts w:ascii="Times New Roman"/>
          <w:b w:val="false"/>
          <w:i w:val="false"/>
          <w:color w:val="000000"/>
          <w:sz w:val="28"/>
        </w:rPr>
        <w:t>
      4) көрсетiлетiн қызметтi алушының мемлекеттiк қызмет көрсету нәтижесiн алуы.</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оқу бөлімінің қызметкері;</w:t>
      </w:r>
    </w:p>
    <w:p>
      <w:pPr>
        <w:spacing w:after="0"/>
        <w:ind w:left="0"/>
        <w:jc w:val="both"/>
      </w:pPr>
      <w:r>
        <w:rPr>
          <w:rFonts w:ascii="Times New Roman"/>
          <w:b w:val="false"/>
          <w:i w:val="false"/>
          <w:color w:val="000000"/>
          <w:sz w:val="28"/>
        </w:rPr>
        <w:t>
      көрсетілетін қызметті берушінің жауапты тұлғасы;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оқу бөлімінің қызметкері өтінішті тіркейді, құжаттарды қабылдайды және көрсетілетін қызметті берушінің басшысына қарау үшін жолдайды,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 берушінің жауапты тұлғасына орындау үшін береді, рәсімнің ұзақтығы - 1 күнтiзбелiк күн;</w:t>
      </w:r>
    </w:p>
    <w:p>
      <w:pPr>
        <w:spacing w:after="0"/>
        <w:ind w:left="0"/>
        <w:jc w:val="both"/>
      </w:pPr>
      <w:r>
        <w:rPr>
          <w:rFonts w:ascii="Times New Roman"/>
          <w:b w:val="false"/>
          <w:i w:val="false"/>
          <w:color w:val="000000"/>
          <w:sz w:val="28"/>
        </w:rPr>
        <w:t>
      3) көрсетілетін қызметті берушінің жауапты тұлғасы құжаттардың толықтығын тексереді, техникалық және кәсiптiк бiлiм туралы құжаттың телнұсқасын дайындайды, көрсетілетін қызметті берушінің басшысына қол қойғызады, содан кейін көрсетілетін қызметті алушыға беру үшін көрсетілетін қызметті берушінің оқу бөлімінің қызметкеріне береді, рәсімнің ұзақтығы - 17 күнтiзбелiк күн;</w:t>
      </w:r>
    </w:p>
    <w:p>
      <w:pPr>
        <w:spacing w:after="0"/>
        <w:ind w:left="0"/>
        <w:jc w:val="both"/>
      </w:pPr>
      <w:r>
        <w:rPr>
          <w:rFonts w:ascii="Times New Roman"/>
          <w:b w:val="false"/>
          <w:i w:val="false"/>
          <w:color w:val="000000"/>
          <w:sz w:val="28"/>
        </w:rPr>
        <w:t>
      4) көрсетілетін қызметті берушінің оқу бөлімінің қызметкері техникалық және кәсiптiк бiлiм туралы құжаттың телнұсқасын көрсетілетін қызметті алушыға береді, рәсімнің ұзақтығы - 1 күнтiзбелiк күн.</w:t>
      </w:r>
    </w:p>
    <w:p>
      <w:pPr>
        <w:spacing w:after="0"/>
        <w:ind w:left="0"/>
        <w:jc w:val="left"/>
      </w:pPr>
      <w:r>
        <w:rPr>
          <w:rFonts w:ascii="Times New Roman"/>
          <w:b/>
          <w:i w:val="false"/>
          <w:color w:val="000000"/>
        </w:rPr>
        <w:t xml:space="preserve"> 4. Мемлекеттiк корпорациямен өзара iс-қимыл тәртiбiнiң сипаттамасы</w:t>
      </w:r>
    </w:p>
    <w:p>
      <w:pPr>
        <w:spacing w:after="0"/>
        <w:ind w:left="0"/>
        <w:jc w:val="both"/>
      </w:pPr>
      <w:r>
        <w:rPr>
          <w:rFonts w:ascii="Times New Roman"/>
          <w:b w:val="false"/>
          <w:i w:val="false"/>
          <w:color w:val="000000"/>
          <w:sz w:val="28"/>
        </w:rPr>
        <w:t>
      9. Әрбір рәсімнің ұзақтығы көрсетілген Мемлекеттiк корпорацияға жүгiну тәртiбiнің сипаттамасы:</w:t>
      </w:r>
    </w:p>
    <w:p>
      <w:pPr>
        <w:spacing w:after="0"/>
        <w:ind w:left="0"/>
        <w:jc w:val="both"/>
      </w:pPr>
      <w:r>
        <w:rPr>
          <w:rFonts w:ascii="Times New Roman"/>
          <w:b w:val="false"/>
          <w:i w:val="false"/>
          <w:color w:val="000000"/>
          <w:sz w:val="28"/>
        </w:rPr>
        <w:t xml:space="preserve">
      1) көрсетiлетiн қызметтi алушы өтiнiштi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 Мемлекеттiк корпорацияның қызметкерiне тапсырады, құжаттарды тапсырған кезде көрсетілетін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құжаттардың қабылданғаны туралы қолхат берiледi, рәсiмнiң ұзақтығы - 15 минут;</w:t>
      </w:r>
    </w:p>
    <w:p>
      <w:pPr>
        <w:spacing w:after="0"/>
        <w:ind w:left="0"/>
        <w:jc w:val="both"/>
      </w:pPr>
      <w:r>
        <w:rPr>
          <w:rFonts w:ascii="Times New Roman"/>
          <w:b w:val="false"/>
          <w:i w:val="false"/>
          <w:color w:val="000000"/>
          <w:sz w:val="28"/>
        </w:rPr>
        <w:t>
      2) Мемлекеттiк корпорацияның қызметкерi құжаттарды қабылдауды жүзеге асырады және Мемлекеттiк корпорацияның жинақтаушы бөлiмiне көрсетiлетін қызметтi берушiге жiберу үшiн жолдайды, рәсiмнiң ұзақтығы - 15 минут;</w:t>
      </w:r>
    </w:p>
    <w:p>
      <w:pPr>
        <w:spacing w:after="0"/>
        <w:ind w:left="0"/>
        <w:jc w:val="both"/>
      </w:pPr>
      <w:r>
        <w:rPr>
          <w:rFonts w:ascii="Times New Roman"/>
          <w:b w:val="false"/>
          <w:i w:val="false"/>
          <w:color w:val="000000"/>
          <w:sz w:val="28"/>
        </w:rPr>
        <w:t>
      3) көрсетiлетiн қызметтi берушiнiң оқу бөлiмiнің қызметкерi өтiнiштi тiркейдi, құжаттарды қабылдайды және көрсетiлетiн қызметтi берушiнiң басшысына қарау үшiн жолдайды, рәсiмнiң ұзақтығы - 1 күнтізбелік күн;</w:t>
      </w:r>
    </w:p>
    <w:p>
      <w:pPr>
        <w:spacing w:after="0"/>
        <w:ind w:left="0"/>
        <w:jc w:val="both"/>
      </w:pPr>
      <w:r>
        <w:rPr>
          <w:rFonts w:ascii="Times New Roman"/>
          <w:b w:val="false"/>
          <w:i w:val="false"/>
          <w:color w:val="000000"/>
          <w:sz w:val="28"/>
        </w:rPr>
        <w:t>
      4) көрсетiлетiн қызметтi берушiнiң басшысы бұрыштамаға сәйкес көрсетiлетiн қызметтi алушының өтiнiшiн көрсетiлетiн қызметті берушiнiң жауапты тұлғасына орындау үшiн бередi, рәсiмнiң ұзақтығы - 1 күнтізбелік күн;</w:t>
      </w:r>
    </w:p>
    <w:p>
      <w:pPr>
        <w:spacing w:after="0"/>
        <w:ind w:left="0"/>
        <w:jc w:val="both"/>
      </w:pPr>
      <w:r>
        <w:rPr>
          <w:rFonts w:ascii="Times New Roman"/>
          <w:b w:val="false"/>
          <w:i w:val="false"/>
          <w:color w:val="000000"/>
          <w:sz w:val="28"/>
        </w:rPr>
        <w:t>
      5) көрсетiлетiн қызметтi берушiнiң жауапты тұлғасы құжаттардың толықтығын тексередi, техникалық және кәсiптiк бiлiм туралы құжаттың телнұсқасын дайындайды, көрсетiлетiн қызметтi берушiнiң басшысына қол қойғызады, содан кейiн Мемлекеттiк корпорацияның қызметкерiне беру үшiн көрсетiлетiн қызметтi берушiнiң оқу бөлiмiнің қызметкерiне бередi, рәсiмнiң ұзақтығы - 17 күнтiзбелiк күн;</w:t>
      </w:r>
    </w:p>
    <w:p>
      <w:pPr>
        <w:spacing w:after="0"/>
        <w:ind w:left="0"/>
        <w:jc w:val="both"/>
      </w:pPr>
      <w:r>
        <w:rPr>
          <w:rFonts w:ascii="Times New Roman"/>
          <w:b w:val="false"/>
          <w:i w:val="false"/>
          <w:color w:val="000000"/>
          <w:sz w:val="28"/>
        </w:rPr>
        <w:t>
      6) көрсетiлетiн қызметтi берушiнiң оқу бөлiмiнің қызметкерi техникалық және кәсiптiк бiлiм туралы құжаттың телнұсқасын Мемлекеттiк корпорацияның қызметкерiне бередi, рәсiмнiң ұзақтығы - 1 күнтiзбелiк күн;</w:t>
      </w:r>
    </w:p>
    <w:p>
      <w:pPr>
        <w:spacing w:after="0"/>
        <w:ind w:left="0"/>
        <w:jc w:val="both"/>
      </w:pPr>
      <w:r>
        <w:rPr>
          <w:rFonts w:ascii="Times New Roman"/>
          <w:b w:val="false"/>
          <w:i w:val="false"/>
          <w:color w:val="000000"/>
          <w:sz w:val="28"/>
        </w:rPr>
        <w:t>
      7) Мемлекеттiк корпорацияның қызметкерi техникалық және кәсiптiк бiлiм туралы құжаттың телнұсқасын көрсетiлетiн қызметтi алушыға бередi, рәсiмнiң ұзақтығы - 15 минут.</w:t>
      </w:r>
    </w:p>
    <w:p>
      <w:pPr>
        <w:spacing w:after="0"/>
        <w:ind w:left="0"/>
        <w:jc w:val="both"/>
      </w:pPr>
      <w:r>
        <w:rPr>
          <w:rFonts w:ascii="Times New Roman"/>
          <w:b w:val="false"/>
          <w:i w:val="false"/>
          <w:color w:val="000000"/>
          <w:sz w:val="28"/>
        </w:rPr>
        <w:t xml:space="preserve">
      10. Көрсетiлетiн қызметтi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тiзбеге сәйкес құжаттар топтамасын толық ұсынбаған жағдайда, Мемлекеттiк корпорация қызметкерi өтiнiштi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бередi.</w:t>
      </w:r>
    </w:p>
    <w:p>
      <w:pPr>
        <w:spacing w:after="0"/>
        <w:ind w:left="0"/>
        <w:jc w:val="both"/>
      </w:pPr>
      <w:r>
        <w:rPr>
          <w:rFonts w:ascii="Times New Roman"/>
          <w:b w:val="false"/>
          <w:i w:val="false"/>
          <w:color w:val="000000"/>
          <w:sz w:val="28"/>
        </w:rPr>
        <w:t>
      11.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29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05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