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a93" w14:textId="954d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дәрі-дәрмектер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ХХV сессиясының 2017 жылғы 13 желтоқсандағы № 184 шешiмi. Алматы қаласы әдiлет департаментінде 2017 жылғы 26 желтоқсанда № 1441 болып тіркелді. Күші жойылды - Алматы қаласы мәслихатының 2021 жылғы 18 қыркүйектегі № 94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18.09.2021 № 94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 1 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Орфандық және сирек кездесетін аурулармен ауыратын азаматтардың жекелеген санаттарына амбулаториялық емделу кезінде қосымша "Физионил" ерітіндісі, "Паливизумаб", "Куван" дәрілік заттары тегін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Алматы қаласы мәслихатының әлеуметтік-мәдени даму жөніндегі тұрақты комиссиясының төрайымы Х.А. Есеноваға және Алматы қаласы әкімінің орынбасары М.А. Дәрібаевқа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