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d51d" w14:textId="1bdd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Алмалы ауданы әкімінің 2014 жылғы 21 сәуірдегі № 06 "Алматы қаласы Алмалы ауданы бойынша сайлау учаскелерін құру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Алмалы ауданы әкімінің 2017 жылғы 14 наурыздағы № 04 шешімі. Алматы қаласы Әділет департаментінде 2017 жылғы 7 сәуірде № 1366 болып тіркелді. Күші жойылды - Алматы қаласы Алмалы ауданы әкімінің 11 сәуірдегі 2019 жылғы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Алмалы ауданы әкімінің 11.04.2019 № 01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1995 жылғы 28 қыркүйектегі № 2464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№ 148 "Қазақстан Республикасындағы жергілікті және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Алмалы ауданының әкімі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Алмалы ауданы әкімінің 2014 жылғы 21 сәуірдегі № 06 "Алматы қаласы Алмалы ауданы бойынша сайлау учаскелерін құру туралы" (Нормативтік-құқықтық актілерді мемлекеттік тіркеу тізілімінде 2014 жылғы 24 сәуірде № 1034 болып тіркелген, "Алматы ақшамы" газетінің 2014 жылғы 01 мамырдағы № 52-53 (4927) санында және "Вечерний Алматы" газетінің 2014 жылғы 01 мамырдағы № 51-52 (12728-12729)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42, 44 сайлау учаскелерінің шекаралары және № 61, 63, 103, 111 сайлау учаскелерінің орталықтары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№ 73, 87 сайлау учаскелеріндегі "Мирзоян" көшесінің атауы "Шөкин" көшесі атауына өзгертілсін.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Алмалы ауданы әкімінің аппараты осы шешімді әділет органдарында мемлекеттік тіркелуін қамтамасыз етсін, кейіннен ресми мерзімді басылымдарда, сондай-ақ Қазақстан Республикасының нормативтік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актілерінің Эталондық бақылау банкінде және Алмалы ауданы әкімі аппаратының интернет-ресурсында.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Алмалы ауданы әкімі аппаратының басшысы К.Қ. Әбілқақоваға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тіркеуден өткен күннен бастап күшіне енеді және алғаш ресми жарияланған күннен кейін күнтізбек бойынша он күн өткенен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Бейсеуов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Алмалы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2017 жылғы 14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Алмалы ауданы бойынша сайлау учаскелері № 42 сайлау учаскесі Орталығы: 050005, Алматы қаласы, Нұрғиса Тілендиев көшесі, 35,</w:t>
      </w:r>
      <w:r>
        <w:br/>
      </w:r>
      <w:r>
        <w:rPr>
          <w:rFonts w:ascii="Times New Roman"/>
          <w:b/>
          <w:i w:val="false"/>
          <w:color w:val="000000"/>
        </w:rPr>
        <w:t>"№ 96 жалпы білім беретін мектеп" коммуналдық мемлекеттік мекемесі,</w:t>
      </w:r>
      <w:r>
        <w:br/>
      </w:r>
      <w:r>
        <w:rPr>
          <w:rFonts w:ascii="Times New Roman"/>
          <w:b/>
          <w:i w:val="false"/>
          <w:color w:val="000000"/>
        </w:rPr>
        <w:t>телефон: 377-48-74, 240-59-90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Төле би көшесінен Үлкен Алматы өзенінің шығыс жағалауынан Дүйсенов көшесіне дейін, Дүйсенов көшесінің жұп санды жағымен 21,26,27,28,29 үйлерін қоспағанда Нұрғиса Тілендиев көшесіне дейін; Нұрғиса Тлендиев көшесінің тақ санды жағымен Төле би көшесіне дейін; Төле би көшесінің тақ санды жағымен Үлкен Алматы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 Орталығы: 050005, Алматы қаласы, Нұрғиса Тілендиев көшесі, 35,</w:t>
      </w:r>
      <w:r>
        <w:br/>
      </w:r>
      <w:r>
        <w:rPr>
          <w:rFonts w:ascii="Times New Roman"/>
          <w:b/>
          <w:i w:val="false"/>
          <w:color w:val="000000"/>
        </w:rPr>
        <w:t xml:space="preserve">"№ 96 жалпы білім беретін мектеп" коммуналдық мемлекеттік мекемесі, </w:t>
      </w:r>
      <w:r>
        <w:br/>
      </w:r>
      <w:r>
        <w:rPr>
          <w:rFonts w:ascii="Times New Roman"/>
          <w:b/>
          <w:i w:val="false"/>
          <w:color w:val="000000"/>
        </w:rPr>
        <w:t>телефон: 377-48-74, 240-59-90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Нұрғиса Тілендиев көшесінен Дүйсенов көшесінің тақ санды жағымен Үлкен Алматы өзенінің шығыс жағалауына дейін; Үлкен Алматы өзенінің шығыс жағалауымен Грановский көшесіне дейін; Грановский көшесінің тақ санды жағымен Кавказская көшесіне дейін; Кавказская көшесінің жұп санды жағымен Даргомыжский көшесіне дейін; Даргомыжский көшесінің тақ санды жағымен № 96 орта мектептің солтүстік шекарасына дейін; № 96 орта мектептің солтүстік шекарасы бойынан Нұрғиса Тілендиев көшесіне дейін; Нұрғиса Тілендиев көшесінің тақ санды жағымен Дүйсенов көшесіндегі 21,26,27,28,29 үйлерді қоса.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 Орталығы: 050009, Алматы қаласы, Жароков көшесі, 9, "№79 гимназия"</w:t>
      </w:r>
      <w:r>
        <w:br/>
      </w:r>
      <w:r>
        <w:rPr>
          <w:rFonts w:ascii="Times New Roman"/>
          <w:b/>
          <w:i w:val="false"/>
          <w:color w:val="000000"/>
        </w:rPr>
        <w:t>коммуналдық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телефон: 375-99-47, 375-99-45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Розыбакиев көшесінен Бөгенбай батыр көшесінің жұп санды жағымен Жароков көшесіне дейін; Жароков көшесінің тақ санды жағымен Қарасай батыр көшесіне дейін; Қарасай батыр көшесінің тақ санды жағымен Розыбакиев көшесіне дейін; Розыбакиев көшесінің жұп санды жағымен Бөгенбай батыр көшесіне дейін; Бөгенбай батыр көшесіндегі, № 300 үйді шығара.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 Орталығы: 050009, Алматы қаласы, Жароков көшесі, 9, "№79 гимназия"</w:t>
      </w:r>
      <w:r>
        <w:br/>
      </w:r>
      <w:r>
        <w:rPr>
          <w:rFonts w:ascii="Times New Roman"/>
          <w:b/>
          <w:i w:val="false"/>
          <w:color w:val="000000"/>
        </w:rPr>
        <w:t>коммуналдық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телефон: 375-99-47, 375-99-45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Гагарин даңғылымен Төле би көшесінен 8 – Линия көшесіне дейін; 8 – Линия көшесінің тақ санды жағымен Қарасай батыр көшесіне дейін; Қарасай батыр көшесінің тақ санды жағымен Жароков көшесіне дейін; Жароков көшесінің жұп санды жағымен Бөгенбай батыр көшесіне дейін; Бөгенбай батыр көшесінің тақ санды жағымен Гагарин даңғылына дейін; Гагарин даңғылының жұп санды жағымен Төле би көшесіне дейін.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 Орталығы: 050000, Алматы қаласы, Шәріпов көшесі, 25/27,</w:t>
      </w:r>
      <w:r>
        <w:br/>
      </w:r>
      <w:r>
        <w:rPr>
          <w:rFonts w:ascii="Times New Roman"/>
          <w:b/>
          <w:i w:val="false"/>
          <w:color w:val="000000"/>
        </w:rPr>
        <w:t>"Әди Шәріпов атындағы №16 жалпы білім беретін мектеп", коммуналдық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тел. 239-92-60.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Мұратбаев көшесінен Гоголь көшесінің тақ санды жағымен Есентай өзенінің шығыс жағалауына дейін; Есентай өзенінің шығыс жағалауымен Мақатаев көшесіне дейін; Мақатаев көшесінің жұп санды жағымен Шегабутдинов көшесіне дейін; Шегабутдинов көшесінің тақ санды жағымен Жібек жолы даңғылына дейін; Жібек жолы даңғылының тақ санды жағымен Мұратбаев көшесіне дейін; Мұратбаев көшесінің тақ санды жағымен Гоголь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 Орталығы: 050000, Алматы қаласы, Панфилов көшесі, 127,</w:t>
      </w:r>
      <w:r>
        <w:br/>
      </w:r>
      <w:r>
        <w:rPr>
          <w:rFonts w:ascii="Times New Roman"/>
          <w:b/>
          <w:i w:val="false"/>
          <w:color w:val="000000"/>
        </w:rPr>
        <w:t>"Т. Қ. Жүргенов атындағы Қазақ ұлттық өнер академиясы", тел: 272-43-98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Абылай хан даңғылынан Қазыбек би көшесінің жұп санды жағымен Фурманов көшесіне дейін; Фурманов көшесінің тақ санды жағымен Құрманғазы көшесіне дейін; Құрманғазы көшесінің тақ санды жағымен Абылай хан даңғылына дейін; Абылай хан даңғылының жұп санды жағымен Қазыбек би көшесіне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