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3add4" w14:textId="a73ad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Түрксіб ауданы әкімі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Түрксіб ауданы әкімінің 2017 жылғы 15 наурыздағы № 01 шешімі. Алматы қаласы Әділет департаментінде 2017 жылғы 30 наурызда № 1360 болып тіркелді. Күші жойылды - Алматы қаласы Түрксіб ауданы әкімінің 2018 жылғы 28 наурыздағы № 01 шешімімен</w:t>
      </w:r>
    </w:p>
    <w:p>
      <w:pPr>
        <w:spacing w:after="0"/>
        <w:ind w:left="0"/>
        <w:jc w:val="both"/>
      </w:pPr>
      <w:r>
        <w:rPr>
          <w:rFonts w:ascii="Times New Roman"/>
          <w:b w:val="false"/>
          <w:i w:val="false"/>
          <w:color w:val="ff0000"/>
          <w:sz w:val="28"/>
        </w:rPr>
        <w:t xml:space="preserve">
      Ескерту. Күші жойылды - Алматы қаласы Түрксіб ауданы әкімінің 28.03.2018 № 01 </w:t>
      </w:r>
      <w:r>
        <w:rPr>
          <w:rFonts w:ascii="Times New Roman"/>
          <w:b w:val="false"/>
          <w:i w:val="false"/>
          <w:color w:val="ff0000"/>
          <w:sz w:val="28"/>
        </w:rPr>
        <w:t>шешімімен</w:t>
      </w:r>
      <w:r>
        <w:rPr>
          <w:rFonts w:ascii="Times New Roman"/>
          <w:b w:val="false"/>
          <w:i w:val="false"/>
          <w:color w:val="ff0000"/>
          <w:sz w:val="28"/>
        </w:rPr>
        <w:t xml:space="preserve">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 416-V Заңының 33 бабы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Президентінің 2015 жылғы 29 желтоқсандағы "Мемлекеттік қызмет өткерудің кейбір мәселелері туралы" № 152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Алматы қаласы Түрксіб ауданының әкімі ШЕШТІ:</w:t>
      </w:r>
    </w:p>
    <w:bookmarkEnd w:id="0"/>
    <w:bookmarkStart w:name="z1" w:id="1"/>
    <w:p>
      <w:pPr>
        <w:spacing w:after="0"/>
        <w:ind w:left="0"/>
        <w:jc w:val="both"/>
      </w:pPr>
      <w:r>
        <w:rPr>
          <w:rFonts w:ascii="Times New Roman"/>
          <w:b w:val="false"/>
          <w:i w:val="false"/>
          <w:color w:val="000000"/>
          <w:sz w:val="28"/>
        </w:rPr>
        <w:t xml:space="preserve">
      1. Алматы қаласы Түрксіб ауданы әкімі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p>
      <w:pPr>
        <w:spacing w:after="0"/>
        <w:ind w:left="0"/>
        <w:jc w:val="both"/>
      </w:pPr>
      <w:r>
        <w:rPr>
          <w:rFonts w:ascii="Times New Roman"/>
          <w:b w:val="false"/>
          <w:i w:val="false"/>
          <w:color w:val="000000"/>
          <w:sz w:val="28"/>
        </w:rPr>
        <w:t>
      2. Осы нормативтік құқықтық акт Алматы қаласы Әділет департаментінде мемлекеттік тіркеуден өткізілсін.</w:t>
      </w:r>
    </w:p>
    <w:p>
      <w:pPr>
        <w:spacing w:after="0"/>
        <w:ind w:left="0"/>
        <w:jc w:val="both"/>
      </w:pPr>
      <w:r>
        <w:rPr>
          <w:rFonts w:ascii="Times New Roman"/>
          <w:b w:val="false"/>
          <w:i w:val="false"/>
          <w:color w:val="000000"/>
          <w:sz w:val="28"/>
        </w:rPr>
        <w:t>
      3. Алматы қаласы Түрксіб ауданы әкімінің аппараты осы шешімді ресми интернет-ресурста орналастыруды қамтамасыз етсін.</w:t>
      </w:r>
    </w:p>
    <w:bookmarkStart w:name="z2" w:id="2"/>
    <w:p>
      <w:pPr>
        <w:spacing w:after="0"/>
        <w:ind w:left="0"/>
        <w:jc w:val="both"/>
      </w:pPr>
      <w:r>
        <w:rPr>
          <w:rFonts w:ascii="Times New Roman"/>
          <w:b w:val="false"/>
          <w:i w:val="false"/>
          <w:color w:val="000000"/>
          <w:sz w:val="28"/>
        </w:rPr>
        <w:t xml:space="preserve">
      4. Алматы қаласы Әділет департаментінде 2016 жылдың 24 наурызында № 1269 тіркелген және "Алматы Ақшамы" газетінің 2016 жылдың 26 наурызындағы № 36 санында жарияланған Алматы қаласы Түрксіб ауданы әкімінің 2016 жылғы 09 наурыздағы № 01 "Алматы қаласы Түрксіб ауданы әкімі аппаратының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p>
      <w:pPr>
        <w:spacing w:after="0"/>
        <w:ind w:left="0"/>
        <w:jc w:val="both"/>
      </w:pPr>
      <w:r>
        <w:rPr>
          <w:rFonts w:ascii="Times New Roman"/>
          <w:b w:val="false"/>
          <w:i w:val="false"/>
          <w:color w:val="000000"/>
          <w:sz w:val="28"/>
        </w:rPr>
        <w:t>
      5. Осы шешімнің орындалуын бақылау Алматы қаласы Түрксіб ауданы әкімінің аппарат басшысы Б.Қ. Қарсақбаеваға жүктелсін.</w:t>
      </w:r>
    </w:p>
    <w:p>
      <w:pPr>
        <w:spacing w:after="0"/>
        <w:ind w:left="0"/>
        <w:jc w:val="both"/>
      </w:pPr>
      <w:r>
        <w:rPr>
          <w:rFonts w:ascii="Times New Roman"/>
          <w:b w:val="false"/>
          <w:i w:val="false"/>
          <w:color w:val="000000"/>
          <w:sz w:val="28"/>
        </w:rPr>
        <w:t>
      6.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Түрксіб ауданы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Тәжібаев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Түрксіб ауданы әкімінің</w:t>
            </w:r>
            <w:r>
              <w:br/>
            </w:r>
            <w:r>
              <w:rPr>
                <w:rFonts w:ascii="Times New Roman"/>
                <w:b w:val="false"/>
                <w:i w:val="false"/>
                <w:color w:val="000000"/>
                <w:sz w:val="20"/>
              </w:rPr>
              <w:t>2017 жылғы 15 наурыз</w:t>
            </w:r>
            <w:r>
              <w:br/>
            </w:r>
            <w:r>
              <w:rPr>
                <w:rFonts w:ascii="Times New Roman"/>
                <w:b w:val="false"/>
                <w:i w:val="false"/>
                <w:color w:val="000000"/>
                <w:sz w:val="20"/>
              </w:rPr>
              <w:t>№ 01 шешімімен бекітілген</w:t>
            </w:r>
          </w:p>
        </w:tc>
      </w:tr>
    </w:tbl>
    <w:bookmarkStart w:name="z3" w:id="3"/>
    <w:p>
      <w:pPr>
        <w:spacing w:after="0"/>
        <w:ind w:left="0"/>
        <w:jc w:val="left"/>
      </w:pPr>
      <w:r>
        <w:rPr>
          <w:rFonts w:ascii="Times New Roman"/>
          <w:b/>
          <w:i w:val="false"/>
          <w:color w:val="000000"/>
        </w:rPr>
        <w:t xml:space="preserve"> Алматы қаласы Түрксіб ауданы әкімі аппаратының "Б" корпусы мемлекеттік</w:t>
      </w:r>
      <w:r>
        <w:br/>
      </w:r>
      <w:r>
        <w:rPr>
          <w:rFonts w:ascii="Times New Roman"/>
          <w:b/>
          <w:i w:val="false"/>
          <w:color w:val="000000"/>
        </w:rPr>
        <w:t>әкімшілік қызметшілерінің қызметін бағалаудың әдістемесі</w:t>
      </w:r>
    </w:p>
    <w:bookmarkEnd w:id="3"/>
    <w:bookmarkStart w:name="z4"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Алматы қаласы Түрксіб ауданы әкімі аппаратының "Б" корпусы мемлекеттік әкімшілік қызметшілерінің (бұдан әрі – "Б" корпусының қызметшілері) қызметін бағалау алгоритмін айқындайды.</w:t>
      </w:r>
    </w:p>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p>
      <w:pPr>
        <w:spacing w:after="0"/>
        <w:ind w:left="0"/>
        <w:jc w:val="both"/>
      </w:pPr>
      <w:r>
        <w:rPr>
          <w:rFonts w:ascii="Times New Roman"/>
          <w:b w:val="false"/>
          <w:i w:val="false"/>
          <w:color w:val="000000"/>
          <w:sz w:val="28"/>
        </w:rPr>
        <w:t>
      5. Жылдық бағалау:</w:t>
      </w:r>
    </w:p>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2) Осы Әдістеменің 1-қосымшасына сәйкес "Б" корпусы қызметшісінің жеке жұмыс жоспарын орындау бағасынан құралады.</w:t>
      </w:r>
    </w:p>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лауазымды тұлғаның шешімі бойынша жүзеге асырылады.</w:t>
      </w:r>
    </w:p>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Start w:name="z5" w:id="5"/>
    <w:p>
      <w:pPr>
        <w:spacing w:after="0"/>
        <w:ind w:left="0"/>
        <w:jc w:val="left"/>
      </w:pPr>
      <w:r>
        <w:rPr>
          <w:rFonts w:ascii="Times New Roman"/>
          <w:b/>
          <w:i w:val="false"/>
          <w:color w:val="000000"/>
        </w:rPr>
        <w:t xml:space="preserve"> 2-тарау. Жұмыстың жеке жоспарын құрастыру</w:t>
      </w:r>
    </w:p>
    <w:bookmarkEnd w:id="5"/>
    <w:bookmarkStart w:name="z6" w:id="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Start w:name="z7" w:id="7"/>
    <w:p>
      <w:pPr>
        <w:spacing w:after="0"/>
        <w:ind w:left="0"/>
        <w:jc w:val="left"/>
      </w:pPr>
      <w:r>
        <w:rPr>
          <w:rFonts w:ascii="Times New Roman"/>
          <w:b/>
          <w:i w:val="false"/>
          <w:color w:val="000000"/>
        </w:rPr>
        <w:t xml:space="preserve"> 3-тарау. Бағалауды жүргізуге дайындық</w:t>
      </w:r>
    </w:p>
    <w:bookmarkEnd w:id="7"/>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8" w:id="8"/>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8"/>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p>
      <w:pPr>
        <w:spacing w:after="0"/>
        <w:ind w:left="0"/>
        <w:jc w:val="both"/>
      </w:pPr>
      <w:r>
        <w:rPr>
          <w:rFonts w:ascii="Times New Roman"/>
          <w:b w:val="false"/>
          <w:i w:val="false"/>
          <w:color w:val="000000"/>
          <w:sz w:val="28"/>
        </w:rPr>
        <w:t>
      20. Атқарушылық тәртібін бұзуға жоғары тұрған органдардың, Бостандық ауданы әкімі аппараты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p>
      <w:pPr>
        <w:spacing w:after="0"/>
        <w:ind w:left="0"/>
        <w:jc w:val="both"/>
      </w:pPr>
      <w:r>
        <w:rPr>
          <w:rFonts w:ascii="Times New Roman"/>
          <w:b w:val="false"/>
          <w:i w:val="false"/>
          <w:color w:val="000000"/>
          <w:sz w:val="28"/>
        </w:rPr>
        <w:t>
      21. Еңбек тәртібін бұзуға:</w:t>
      </w:r>
    </w:p>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28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289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17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9" w:id="9"/>
    <w:p>
      <w:pPr>
        <w:spacing w:after="0"/>
        <w:ind w:left="0"/>
        <w:jc w:val="both"/>
      </w:pPr>
      <w:r>
        <w:rPr>
          <w:rFonts w:ascii="Times New Roman"/>
          <w:b w:val="false"/>
          <w:i w:val="false"/>
          <w:color w:val="000000"/>
          <w:sz w:val="28"/>
        </w:rPr>
        <w:t xml:space="preserve">
      27. Тоқсандық қорытынды баға мынадай шәкіл бойынша қойылады: </w:t>
      </w:r>
    </w:p>
    <w:bookmarkEnd w:id="9"/>
    <w:p>
      <w:pPr>
        <w:spacing w:after="0"/>
        <w:ind w:left="0"/>
        <w:jc w:val="both"/>
      </w:pPr>
      <w:r>
        <w:rPr>
          <w:rFonts w:ascii="Times New Roman"/>
          <w:b w:val="false"/>
          <w:i w:val="false"/>
          <w:color w:val="000000"/>
          <w:sz w:val="28"/>
        </w:rPr>
        <w:t>
      80 баллдан төмен - "қанағаттанарлықсыз";</w:t>
      </w:r>
    </w:p>
    <w:p>
      <w:pPr>
        <w:spacing w:after="0"/>
        <w:ind w:left="0"/>
        <w:jc w:val="both"/>
      </w:pPr>
      <w:r>
        <w:rPr>
          <w:rFonts w:ascii="Times New Roman"/>
          <w:b w:val="false"/>
          <w:i w:val="false"/>
          <w:color w:val="000000"/>
          <w:sz w:val="28"/>
        </w:rPr>
        <w:t>
      80-нен 105 (қоса алғанда) баллға дейін – "қанағаттанарлық";</w:t>
      </w:r>
    </w:p>
    <w:p>
      <w:pPr>
        <w:spacing w:after="0"/>
        <w:ind w:left="0"/>
        <w:jc w:val="both"/>
      </w:pPr>
      <w:r>
        <w:rPr>
          <w:rFonts w:ascii="Times New Roman"/>
          <w:b w:val="false"/>
          <w:i w:val="false"/>
          <w:color w:val="000000"/>
          <w:sz w:val="28"/>
        </w:rPr>
        <w:t>
      106-дан 130 (қоса алғанда) баллға дейін– "тиімді";</w:t>
      </w:r>
    </w:p>
    <w:p>
      <w:pPr>
        <w:spacing w:after="0"/>
        <w:ind w:left="0"/>
        <w:jc w:val="both"/>
      </w:pPr>
      <w:r>
        <w:rPr>
          <w:rFonts w:ascii="Times New Roman"/>
          <w:b w:val="false"/>
          <w:i w:val="false"/>
          <w:color w:val="000000"/>
          <w:sz w:val="28"/>
        </w:rPr>
        <w:t>
      130 баллдан астам – "өте жақсы" қойылады.</w:t>
      </w:r>
    </w:p>
    <w:bookmarkStart w:name="z10" w:id="10"/>
    <w:p>
      <w:pPr>
        <w:spacing w:after="0"/>
        <w:ind w:left="0"/>
        <w:jc w:val="left"/>
      </w:pPr>
      <w:r>
        <w:rPr>
          <w:rFonts w:ascii="Times New Roman"/>
          <w:b/>
          <w:i w:val="false"/>
          <w:color w:val="000000"/>
        </w:rPr>
        <w:t xml:space="preserve"> 5-тарау. Жылдық бағалау</w:t>
      </w:r>
    </w:p>
    <w:bookmarkEnd w:id="10"/>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46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81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811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952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525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30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303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Жылдың қорытынды бағасы мынадай шәкіл бойынша қойылады: </w:t>
      </w:r>
    </w:p>
    <w:p>
      <w:pPr>
        <w:spacing w:after="0"/>
        <w:ind w:left="0"/>
        <w:jc w:val="both"/>
      </w:pPr>
      <w:r>
        <w:rPr>
          <w:rFonts w:ascii="Times New Roman"/>
          <w:b w:val="false"/>
          <w:i w:val="false"/>
          <w:color w:val="000000"/>
          <w:sz w:val="28"/>
        </w:rPr>
        <w:t>
      3 баллдан төмен – "қанағаттанарлықсыз", 3 баллдан бастап 3,9 баллға дейін – "қанағаттанарлық, 4 баллдан бастап 4,9 балға дейін – "тиімді", 5 балл – "өте жақсы".</w:t>
      </w:r>
    </w:p>
    <w:bookmarkStart w:name="z11" w:id="11"/>
    <w:p>
      <w:pPr>
        <w:spacing w:after="0"/>
        <w:ind w:left="0"/>
        <w:jc w:val="left"/>
      </w:pPr>
      <w:r>
        <w:rPr>
          <w:rFonts w:ascii="Times New Roman"/>
          <w:b/>
          <w:i w:val="false"/>
          <w:color w:val="000000"/>
        </w:rPr>
        <w:t xml:space="preserve"> 6-тарау. Комиссияның бағалау нәтижелерін қарауы</w:t>
      </w:r>
    </w:p>
    <w:bookmarkEnd w:id="11"/>
    <w:bookmarkStart w:name="z12" w:id="12"/>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12"/>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Start w:name="z13" w:id="13"/>
    <w:p>
      <w:pPr>
        <w:spacing w:after="0"/>
        <w:ind w:left="0"/>
        <w:jc w:val="left"/>
      </w:pPr>
      <w:r>
        <w:rPr>
          <w:rFonts w:ascii="Times New Roman"/>
          <w:b/>
          <w:i w:val="false"/>
          <w:color w:val="000000"/>
        </w:rPr>
        <w:t xml:space="preserve"> 7-тарау. Бағалау нәтижелеріне шағымдану</w:t>
      </w:r>
    </w:p>
    <w:bookmarkEnd w:id="13"/>
    <w:p>
      <w:pPr>
        <w:spacing w:after="0"/>
        <w:ind w:left="0"/>
        <w:jc w:val="both"/>
      </w:pPr>
      <w:r>
        <w:rPr>
          <w:rFonts w:ascii="Times New Roman"/>
          <w:b w:val="false"/>
          <w:i w:val="false"/>
          <w:color w:val="000000"/>
          <w:sz w:val="28"/>
        </w:rPr>
        <w:t>
      38. Комиссия шешіміне "Б" корпусы қызметшісінің Қазақстан Республикасы Мемлекеттік қызмет істері және сыбайлас жемқорлыққа қарсы агенттігінің Алматы қаласы бойынша департаментіне шағымдануы шешім шыққан күннен бастап он жұмыс күні ішінде жүзеге асырылады.</w:t>
      </w:r>
    </w:p>
    <w:p>
      <w:pPr>
        <w:spacing w:after="0"/>
        <w:ind w:left="0"/>
        <w:jc w:val="both"/>
      </w:pPr>
      <w:r>
        <w:rPr>
          <w:rFonts w:ascii="Times New Roman"/>
          <w:b w:val="false"/>
          <w:i w:val="false"/>
          <w:color w:val="000000"/>
          <w:sz w:val="28"/>
        </w:rPr>
        <w:t>
      39. Қазақстан Республикасы Мемлекеттік қызмет істері және сыбайлас жемқорлыққа қарсы агенттігінің Алматы қаласы бойынша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Алматы қаласы Түрксіб ауданы әкімі аппаратына Комиссия шешімінің күшін жою туралы ұсыныс жасайды.</w:t>
      </w:r>
    </w:p>
    <w:p>
      <w:pPr>
        <w:spacing w:after="0"/>
        <w:ind w:left="0"/>
        <w:jc w:val="both"/>
      </w:pPr>
      <w:r>
        <w:rPr>
          <w:rFonts w:ascii="Times New Roman"/>
          <w:b w:val="false"/>
          <w:i w:val="false"/>
          <w:color w:val="000000"/>
          <w:sz w:val="28"/>
        </w:rPr>
        <w:t>
      40. Қабылданған шешім туралы ақпаратты Алматы қаласы Түрксіб ауданы әкімі аппараты екі апта ішінде Қазақстан Республикасы Мемлекеттік қызмет істері және сыбайлас жемқорлыққа қарсы агенттігінің Алматы қаласы бойынша департаментіне береді.</w:t>
      </w:r>
    </w:p>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Start w:name="z14" w:id="14"/>
    <w:p>
      <w:pPr>
        <w:spacing w:after="0"/>
        <w:ind w:left="0"/>
        <w:jc w:val="left"/>
      </w:pPr>
      <w:r>
        <w:rPr>
          <w:rFonts w:ascii="Times New Roman"/>
          <w:b/>
          <w:i w:val="false"/>
          <w:color w:val="000000"/>
        </w:rPr>
        <w:t xml:space="preserve"> 8-тарау. Бағалау нәтижелері бойынша шешім қабылдау</w:t>
      </w:r>
    </w:p>
    <w:bookmarkEnd w:id="1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 xml:space="preserve"> қызметін бағалаудың</w:t>
            </w:r>
            <w:r>
              <w:br/>
            </w:r>
            <w:r>
              <w:rPr>
                <w:rFonts w:ascii="Times New Roman"/>
                <w:b w:val="false"/>
                <w:i w:val="false"/>
                <w:color w:val="000000"/>
                <w:sz w:val="20"/>
              </w:rPr>
              <w:t>әдістемесіне 1-қосымша</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1"/>
        <w:gridCol w:w="5819"/>
      </w:tblGrid>
      <w:tr>
        <w:trPr>
          <w:trHeight w:val="3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w:t>
            </w:r>
            <w:r>
              <w:br/>
            </w:r>
            <w:r>
              <w:rPr>
                <w:rFonts w:ascii="Times New Roman"/>
                <w:b w:val="false"/>
                <w:i w:val="false"/>
                <w:color w:val="000000"/>
                <w:sz w:val="20"/>
              </w:rPr>
              <w:t>
қолы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4"/>
        <w:gridCol w:w="5716"/>
      </w:tblGrid>
      <w:tr>
        <w:trPr>
          <w:trHeight w:val="30" w:hRule="atLeast"/>
        </w:trPr>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_____________________________</w:t>
            </w:r>
            <w:r>
              <w:br/>
            </w:r>
            <w:r>
              <w:rPr>
                <w:rFonts w:ascii="Times New Roman"/>
                <w:b w:val="false"/>
                <w:i w:val="false"/>
                <w:color w:val="000000"/>
                <w:sz w:val="20"/>
              </w:rPr>
              <w:t>
қолы ____________________________</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w:t>
            </w:r>
            <w:r>
              <w:br/>
            </w: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3-қосымша</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7"/>
        <w:gridCol w:w="6523"/>
      </w:tblGrid>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w:t>
            </w:r>
            <w:r>
              <w:br/>
            </w:r>
            <w:r>
              <w:rPr>
                <w:rFonts w:ascii="Times New Roman"/>
                <w:b w:val="false"/>
                <w:i w:val="false"/>
                <w:color w:val="000000"/>
                <w:sz w:val="20"/>
              </w:rPr>
              <w:t>
қолы ______________________</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w:t>
            </w:r>
            <w:r>
              <w:br/>
            </w:r>
            <w:r>
              <w:rPr>
                <w:rFonts w:ascii="Times New Roman"/>
                <w:b w:val="false"/>
                <w:i w:val="false"/>
                <w:color w:val="000000"/>
                <w:sz w:val="20"/>
              </w:rPr>
              <w:t>
қолы ________________________</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 xml:space="preserve"> қызметін бағалаудың</w:t>
            </w:r>
            <w:r>
              <w:br/>
            </w:r>
            <w:r>
              <w:rPr>
                <w:rFonts w:ascii="Times New Roman"/>
                <w:b w:val="false"/>
                <w:i w:val="false"/>
                <w:color w:val="000000"/>
                <w:sz w:val="20"/>
              </w:rPr>
              <w:t xml:space="preserve"> әдістемесіне 4-қосымша</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6268"/>
        <w:gridCol w:w="2352"/>
        <w:gridCol w:w="1329"/>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Тексерген: </w:t>
      </w:r>
    </w:p>
    <w:p>
      <w:pPr>
        <w:spacing w:after="0"/>
        <w:ind w:left="0"/>
        <w:jc w:val="both"/>
      </w:pPr>
      <w:r>
        <w:rPr>
          <w:rFonts w:ascii="Times New Roman"/>
          <w:b w:val="false"/>
          <w:i w:val="false"/>
          <w:color w:val="000000"/>
          <w:sz w:val="28"/>
        </w:rPr>
        <w:t>
      Комиссия хатшысы: ____________________________ Күні: 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____________________________ Күні: 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_____________________________ Күні: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