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51f56" w14:textId="ab51f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Наурызбай ауданы әкімінің 2015 жылғы 25 ақпандағы "Алматы қаласы Наурызбай ауданы бойынша сайлау учаскелерін құру туралы" № 1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Наурызбай ауданы әкімінің 2017 жылғы 5 қаңтардағы № 1 шешімі. Алматы қаласы Әділет департаментінде 2017 жылғы 6 ақпанда № 1342 болып тіркелді. Күші жойылды - Алматы қаласының Наурызбай ауданының әкімінің 2018 жылғы 20 қарашадағы № 3 шешімімен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қаласының Наурызбай ауданының әкімінің 20.11.2018 № 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№ 480-V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бабының 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 Наурызбай ауданы әкімі ШЕШІМ ЕТТІ: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Наурызбай ауданы әкімінің 2015 жылғы 25 ақпандағы "Алматы қаласы Наурызбай ауданы бойынша сайлау учаскелерін құру туралы" № 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жылы 27 ақпанда нормативтік құқықтық актілерді мемлекеттік тіркеу тізімінде № 1130 болып тіркелген, "Алматы ақшамы" газетінің 2015 жылғы 3 наурыздағы № 24-26 (5060) санында және "Вечерний Алматы" газетінің 2015 жылғы 28 ақпандағы № 25 санында жарияланған) (бұдан әрі - шешім) келесі өзгеріс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1995 жылғы 28 қыркүйектегі № 2464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бабының 1, 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тармағы,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№ 480-V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42 бабының 2 тармақтың 4) -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Алматы қаласы Наурызбай ауданы әкімі ШЕШІМ ЕТТІ:".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шешімді Алматы қаласы Әділет департаментінде мемлекеттік тіркеуді жүргізсін, кейіннен ресми мерзімді баспа басылымдарында, сондай - ақ Қазақстан Республикасының Үкіметі белгіленген интернет – ресурста және Алматы қаласы Наурызбай ауданы әкімі аппаратының ресми интернет – ресурсында жарияласын.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әдiлет органдарында мемлекеттiк тiркелген күннен бастап күшiне енедi және ол алғашқы ресми жарияланған күннен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жүргізу Алматы қаласы Наурызбай ауданы әкімі аппаратының басшысына жүктелсін.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 Сайфеденов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