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e02f" w14:textId="eb7e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Асыл тұқымды мал шаруашылығын дамытуды, мал шаруашылығының өнімділігін және өнім сапасын арттыруды субсидиялау бағыттары бойынша 2017 жылға арналған субсидиялар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2017 жылғы 13 ақпандағы № 74 қаулысы. Солтүстік Қазақстан облысының Әділет департаментінде 2017 жылғы 14 ақпанда № 4049 болып тіркелді. Күші жойылды – Солтүстік Қазақстан облысы әкімдігінің 2017 жылғы 15 мамырдағы № 185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әкімдігінің 15.05.2017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жариялаған күнінен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2014 жылғы 19 қарашадағы № 3-1/600 бұйрығымен бекітілген Асыл тұқымды мал шаруашылығын дамытуды, мал шаруашылығының өнімділігін және өнім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мал шаруашылығын дамытуды, мал шаруашылығының өнімділігін және өнім сапасын арттыруды субсидиялау бағыттары бойынша 2017 жылға арналған субсидиялар қөлемдері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"Солтүстік Қазақстан облысы әкімдігінің ауыл шаруашылығы басқармасы" коммуналдық мемлекеттік мекемесіне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 және 2017 жылғы 1 қантарынан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2017 жылғы 13 ақпандағы № 74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өнімділігін және өнім сапасын арттыруды субсидиялау бағыттары бойынша 2017 жылға арналған субсидиялар қөлемдері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3706"/>
        <w:gridCol w:w="274"/>
        <w:gridCol w:w="2562"/>
        <w:gridCol w:w="2106"/>
        <w:gridCol w:w="3022"/>
      </w:tblGrid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көлемі,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ірі қара малдың аналық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селекциялық және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Ірі, шырынды және құрама жемшөп пен жемшөптік қоспаларды дайындау және сатып алу жөніндегі шығындарды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ірі қара малдың аналық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сүтті және қос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импортталған асыл тұқымды ірі қара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Ірі, шырынды және құрама жемшөп пен жемшөптік қоспаларды дайындау және сатып алу жөніндегі шығындарды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шетелдік асыл тұқымды репродук-торлардан ата-енелік/ ата -тектік нысан-дағы етті бағыттағы асыл тұқымды тәуліктік балапан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шетелдік асыл тұқымды репро-дукторлардан ата-ене-лік/ата-тектік нысанда-ғы етті бағыттағы асыл тұқымды инкубациялық жұмыртқа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бағытындағы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түрленді-румен қамтылған қойлардың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тұқымдық зауыттар мен шаруашы-лық-тардағы асыл тұқымды қойлардың аналық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7 307 776,0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*- субсидия нормативі 50 % ұлғайтылған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