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a76d" w14:textId="d17a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6 ақпандағы № 58 қаулысы. Солтүстік Қазақстан облысының Әділет департаментінде 2017 жылғы 6 наурызда № 4079 болып тіркелді. Күші жойылды - Солтүстік Қазақстан облысы әкімдігінің 2019 жылғы 27 мамырдағы № 149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27.05.2019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 бекітілсін. </w:t>
      </w:r>
    </w:p>
    <w:bookmarkEnd w:id="1"/>
    <w:bookmarkStart w:name="z6" w:id="2"/>
    <w:p>
      <w:pPr>
        <w:spacing w:after="0"/>
        <w:ind w:left="0"/>
        <w:jc w:val="both"/>
      </w:pPr>
      <w:r>
        <w:rPr>
          <w:rFonts w:ascii="Times New Roman"/>
          <w:b w:val="false"/>
          <w:i w:val="false"/>
          <w:color w:val="000000"/>
          <w:sz w:val="28"/>
        </w:rPr>
        <w:t xml:space="preserve">
      2.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Солтүстік Қазақстан облысы әкімдігінің 2015 жылғы 22 желтоқсандағы № 493 </w:t>
      </w:r>
      <w:r>
        <w:rPr>
          <w:rFonts w:ascii="Times New Roman"/>
          <w:b w:val="false"/>
          <w:i w:val="false"/>
          <w:color w:val="000000"/>
          <w:sz w:val="28"/>
        </w:rPr>
        <w:t>қаулысының</w:t>
      </w:r>
      <w:r>
        <w:rPr>
          <w:rFonts w:ascii="Times New Roman"/>
          <w:b w:val="false"/>
          <w:i w:val="false"/>
          <w:color w:val="000000"/>
          <w:sz w:val="28"/>
        </w:rPr>
        <w:t xml:space="preserve"> (2016 жылғы 10 ақпанда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3582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әкімдігінің ауыл шаруашылығы басқармасы" коммуналдық мемлекеттік мекемесіне жүктелсін. </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6 ақпандағы № 58 қаулысымен бекітілген</w:t>
            </w:r>
          </w:p>
        </w:tc>
      </w:tr>
    </w:tbl>
    <w:bookmarkStart w:name="z11" w:id="5"/>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 (бұдан әрі - Регламент)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 бекіту туралы"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12091 болып тіркелген)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стандартының (бұдан әрі – Стандарт) негізінде әзірленді.</w:t>
      </w:r>
    </w:p>
    <w:bookmarkEnd w:id="7"/>
    <w:bookmarkStart w:name="z14" w:id="8"/>
    <w:p>
      <w:pPr>
        <w:spacing w:after="0"/>
        <w:ind w:left="0"/>
        <w:jc w:val="both"/>
      </w:pPr>
      <w:r>
        <w:rPr>
          <w:rFonts w:ascii="Times New Roman"/>
          <w:b w:val="false"/>
          <w:i w:val="false"/>
          <w:color w:val="000000"/>
          <w:sz w:val="28"/>
        </w:rPr>
        <w:t xml:space="preserve">
      2. Мемлекеттік көрсетілетін қызметті Солтүстік Қазақстан облысының жергілікті атқарушы органдары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8"/>
    <w:bookmarkStart w:name="z15" w:id="9"/>
    <w:p>
      <w:pPr>
        <w:spacing w:after="0"/>
        <w:ind w:left="0"/>
        <w:jc w:val="both"/>
      </w:pPr>
      <w:r>
        <w:rPr>
          <w:rFonts w:ascii="Times New Roman"/>
          <w:b w:val="false"/>
          <w:i w:val="false"/>
          <w:color w:val="000000"/>
          <w:sz w:val="28"/>
        </w:rPr>
        <w:t>
      3. Өтінімді қабылдау және мемлекеттік қызметті көрсету нәтижесін беру:</w:t>
      </w:r>
    </w:p>
    <w:bookmarkEnd w:id="9"/>
    <w:bookmarkStart w:name="z16"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7" w:id="11"/>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1"/>
    <w:bookmarkStart w:name="z18" w:id="12"/>
    <w:p>
      <w:pPr>
        <w:spacing w:after="0"/>
        <w:ind w:left="0"/>
        <w:jc w:val="both"/>
      </w:pPr>
      <w:r>
        <w:rPr>
          <w:rFonts w:ascii="Times New Roman"/>
          <w:b w:val="false"/>
          <w:i w:val="false"/>
          <w:color w:val="000000"/>
          <w:sz w:val="28"/>
        </w:rPr>
        <w:t>
      4. Көрсетілетін қызметті берушіге және порталға құжаттардың топтамасын тапсырған сәттен бастап мемлекеттік қызметті көрсету мерзімі:</w:t>
      </w:r>
    </w:p>
    <w:bookmarkEnd w:id="12"/>
    <w:bookmarkStart w:name="z19" w:id="13"/>
    <w:p>
      <w:pPr>
        <w:spacing w:after="0"/>
        <w:ind w:left="0"/>
        <w:jc w:val="both"/>
      </w:pPr>
      <w:r>
        <w:rPr>
          <w:rFonts w:ascii="Times New Roman"/>
          <w:b w:val="false"/>
          <w:i w:val="false"/>
          <w:color w:val="000000"/>
          <w:sz w:val="28"/>
        </w:rPr>
        <w:t>
      лицензияны және лицензияға қосымшаны беру үшін – 15 (он бес) жұмыс күні;</w:t>
      </w:r>
    </w:p>
    <w:bookmarkEnd w:id="13"/>
    <w:bookmarkStart w:name="z20" w:id="14"/>
    <w:p>
      <w:pPr>
        <w:spacing w:after="0"/>
        <w:ind w:left="0"/>
        <w:jc w:val="both"/>
      </w:pPr>
      <w:r>
        <w:rPr>
          <w:rFonts w:ascii="Times New Roman"/>
          <w:b w:val="false"/>
          <w:i w:val="false"/>
          <w:color w:val="000000"/>
          <w:sz w:val="28"/>
        </w:rPr>
        <w:t>
      лицензияны қайта ресімдеу үшін – 3 (үш) жұмыс күні;</w:t>
      </w:r>
    </w:p>
    <w:bookmarkEnd w:id="14"/>
    <w:bookmarkStart w:name="z21" w:id="15"/>
    <w:p>
      <w:pPr>
        <w:spacing w:after="0"/>
        <w:ind w:left="0"/>
        <w:jc w:val="both"/>
      </w:pPr>
      <w:r>
        <w:rPr>
          <w:rFonts w:ascii="Times New Roman"/>
          <w:b w:val="false"/>
          <w:i w:val="false"/>
          <w:color w:val="000000"/>
          <w:sz w:val="28"/>
        </w:rPr>
        <w:t>
      лицензияның телнұсқасын беру үшін – 2 (екі) жұмыс күні.</w:t>
      </w:r>
    </w:p>
    <w:bookmarkEnd w:id="15"/>
    <w:bookmarkStart w:name="z22" w:id="16"/>
    <w:p>
      <w:pPr>
        <w:spacing w:after="0"/>
        <w:ind w:left="0"/>
        <w:jc w:val="both"/>
      </w:pPr>
      <w:r>
        <w:rPr>
          <w:rFonts w:ascii="Times New Roman"/>
          <w:b w:val="false"/>
          <w:i w:val="false"/>
          <w:color w:val="000000"/>
          <w:sz w:val="28"/>
        </w:rPr>
        <w:t>
      5. Мемлекеттiк қызметтi көрсету нысаны: электрондық (ішінара автоматтандырылған) және (немесе) қағаз түрінде.</w:t>
      </w:r>
    </w:p>
    <w:bookmarkEnd w:id="16"/>
    <w:bookmarkStart w:name="z23" w:id="17"/>
    <w:p>
      <w:pPr>
        <w:spacing w:after="0"/>
        <w:ind w:left="0"/>
        <w:jc w:val="both"/>
      </w:pPr>
      <w:r>
        <w:rPr>
          <w:rFonts w:ascii="Times New Roman"/>
          <w:b w:val="false"/>
          <w:i w:val="false"/>
          <w:color w:val="000000"/>
          <w:sz w:val="28"/>
        </w:rPr>
        <w:t>
      6. Мемлекеттік қызметті көрсету нәтижесі: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не осы Стандарттың 10-тармағында көзделген жағдайларда және негіздер бойынша мемлекеттік қызметті көрсетуден бас тарту туралы дәлелді жауап.</w:t>
      </w:r>
    </w:p>
    <w:bookmarkEnd w:id="17"/>
    <w:bookmarkStart w:name="z24" w:id="18"/>
    <w:p>
      <w:pPr>
        <w:spacing w:after="0"/>
        <w:ind w:left="0"/>
        <w:jc w:val="both"/>
      </w:pPr>
      <w:r>
        <w:rPr>
          <w:rFonts w:ascii="Times New Roman"/>
          <w:b w:val="false"/>
          <w:i w:val="false"/>
          <w:color w:val="000000"/>
          <w:sz w:val="28"/>
        </w:rPr>
        <w:t>
      Мемлекеттiк қызметтi ұсыну нысаны – электрондық.</w:t>
      </w:r>
    </w:p>
    <w:bookmarkEnd w:id="18"/>
    <w:bookmarkStart w:name="z25" w:id="19"/>
    <w:p>
      <w:pPr>
        <w:spacing w:after="0"/>
        <w:ind w:left="0"/>
        <w:jc w:val="both"/>
      </w:pPr>
      <w:r>
        <w:rPr>
          <w:rFonts w:ascii="Times New Roman"/>
          <w:b w:val="false"/>
          <w:i w:val="false"/>
          <w:color w:val="000000"/>
          <w:sz w:val="28"/>
        </w:rPr>
        <w:t>
      Мемлекеттік қызметті көрсету нәтижесін қағаз жеткізгіште алуға көрсетілетін қызметті берушіге жүгінген жағдайда мемлекеттік қызметті көрсету нәтижесі электрондық нысанда ресімделеді, басып шығарылады және көрсетілетін қызметті берушінің басшысының мөрімен және қолымен куәландырылады.</w:t>
      </w:r>
    </w:p>
    <w:bookmarkEnd w:id="19"/>
    <w:bookmarkStart w:name="z26"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20"/>
    <w:bookmarkStart w:name="z27" w:id="21"/>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көрсетілетін қызметті алушының орналасқан жері бойынша "Салық және бюджетке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471-бабына</w:t>
      </w:r>
      <w:r>
        <w:rPr>
          <w:rFonts w:ascii="Times New Roman"/>
          <w:b w:val="false"/>
          <w:i w:val="false"/>
          <w:color w:val="000000"/>
          <w:sz w:val="28"/>
        </w:rPr>
        <w:t xml:space="preserve"> сәйкес бюджетке қызмет түрімен айналысу құқығы үшін лицензиялық алым төлейді:</w:t>
      </w:r>
    </w:p>
    <w:bookmarkEnd w:id="21"/>
    <w:bookmarkStart w:name="z28"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қызметтің осы түрімен айналысу құқығына лицензия беру кезінде лицензиялық алым 10 айлық есептік көрсеткішті (бұдан әрі – AЕК) құрайды;</w:t>
      </w:r>
    </w:p>
    <w:bookmarkEnd w:id="22"/>
    <w:bookmarkStart w:name="z29" w:id="23"/>
    <w:p>
      <w:pPr>
        <w:spacing w:after="0"/>
        <w:ind w:left="0"/>
        <w:jc w:val="both"/>
      </w:pPr>
      <w:r>
        <w:rPr>
          <w:rFonts w:ascii="Times New Roman"/>
          <w:b w:val="false"/>
          <w:i w:val="false"/>
          <w:color w:val="000000"/>
          <w:sz w:val="28"/>
        </w:rPr>
        <w:t>
      2) лицензияларды қайта ресімдегені үшін лицензиялық алым лицензия беру кезіндегі мөлшерлемеден 10 пайызын құрайды, бірақ 4 АЕК-тен аспайды;</w:t>
      </w:r>
    </w:p>
    <w:bookmarkEnd w:id="23"/>
    <w:bookmarkStart w:name="z30" w:id="24"/>
    <w:p>
      <w:pPr>
        <w:spacing w:after="0"/>
        <w:ind w:left="0"/>
        <w:jc w:val="both"/>
      </w:pPr>
      <w:r>
        <w:rPr>
          <w:rFonts w:ascii="Times New Roman"/>
          <w:b w:val="false"/>
          <w:i w:val="false"/>
          <w:color w:val="000000"/>
          <w:sz w:val="28"/>
        </w:rPr>
        <w:t>
      3) лицензияның телнұсқасын бергені үшін лицензиялық алым лицензия беру кезіндегі мөлшерлемеден 100 пайызын құрайды.</w:t>
      </w:r>
    </w:p>
    <w:bookmarkEnd w:id="24"/>
    <w:bookmarkStart w:name="z31" w:id="25"/>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жүзеге асырылады.</w:t>
      </w:r>
    </w:p>
    <w:bookmarkEnd w:id="25"/>
    <w:p>
      <w:pPr>
        <w:spacing w:after="0"/>
        <w:ind w:left="0"/>
        <w:jc w:val="both"/>
      </w:pPr>
      <w:r>
        <w:rPr>
          <w:rFonts w:ascii="Times New Roman"/>
          <w:b w:val="false"/>
          <w:i w:val="false"/>
          <w:color w:val="000000"/>
          <w:sz w:val="28"/>
        </w:rPr>
        <w:t xml:space="preserve">
      Портал арқылы мемлекеттік көрсетілетін қызметті алуға электрондық сұрау салу берілген жағдайда төлем "электрондық үкіметтің" төлем шлюзі (бұдан әрі – ЭҮТШ) арқылы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әкімдігінің 30.10.2018 </w:t>
      </w:r>
      <w:r>
        <w:rPr>
          <w:rFonts w:ascii="Times New Roman"/>
          <w:b w:val="false"/>
          <w:i w:val="false"/>
          <w:color w:val="000000"/>
          <w:sz w:val="28"/>
        </w:rPr>
        <w:t>№ 309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8. Жұмыс кестесі:</w:t>
      </w:r>
    </w:p>
    <w:bookmarkEnd w:id="26"/>
    <w:bookmarkStart w:name="z34" w:id="27"/>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қоса алғанда сағат 13-00-ден 14-30-ға дейінгі түскі үзіліспен сағат 9.00-ден 18.30-ға дейін.</w:t>
      </w:r>
    </w:p>
    <w:bookmarkEnd w:id="27"/>
    <w:bookmarkStart w:name="z35" w:id="28"/>
    <w:p>
      <w:pPr>
        <w:spacing w:after="0"/>
        <w:ind w:left="0"/>
        <w:jc w:val="both"/>
      </w:pPr>
      <w:r>
        <w:rPr>
          <w:rFonts w:ascii="Times New Roman"/>
          <w:b w:val="false"/>
          <w:i w:val="false"/>
          <w:color w:val="000000"/>
          <w:sz w:val="28"/>
        </w:rPr>
        <w:t>
      Өтініш қабылдау және мемлекеттік қызмет көрсету нәтижесін беру сағат 13.00-ден 14.30-ға дейінгі түскі үзіліспен сағат 9.00-ден 17.30-ға дейін жүзеге асырылады.</w:t>
      </w:r>
    </w:p>
    <w:bookmarkEnd w:id="28"/>
    <w:bookmarkStart w:name="z36" w:id="29"/>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тәртібімен көрсетіледі;</w:t>
      </w:r>
    </w:p>
    <w:bookmarkEnd w:id="29"/>
    <w:bookmarkStart w:name="z37" w:id="30"/>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bookmarkEnd w:id="30"/>
    <w:bookmarkStart w:name="z38" w:id="3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іс-қимылдары тәртібін сипаттау</w:t>
      </w:r>
    </w:p>
    <w:bookmarkEnd w:id="31"/>
    <w:bookmarkStart w:name="z39" w:id="32"/>
    <w:p>
      <w:pPr>
        <w:spacing w:after="0"/>
        <w:ind w:left="0"/>
        <w:jc w:val="both"/>
      </w:pPr>
      <w:r>
        <w:rPr>
          <w:rFonts w:ascii="Times New Roman"/>
          <w:b w:val="false"/>
          <w:i w:val="false"/>
          <w:color w:val="000000"/>
          <w:sz w:val="28"/>
        </w:rPr>
        <w:t>
      9. Көрсетілетін қызметті алушы (не оның өкілі) жүгінген кезде мемлекеттік қызметті көрсету үшін қажетті құжаттардың тізбесі:</w:t>
      </w:r>
    </w:p>
    <w:bookmarkEnd w:id="32"/>
    <w:bookmarkStart w:name="z40" w:id="33"/>
    <w:p>
      <w:pPr>
        <w:spacing w:after="0"/>
        <w:ind w:left="0"/>
        <w:jc w:val="both"/>
      </w:pPr>
      <w:r>
        <w:rPr>
          <w:rFonts w:ascii="Times New Roman"/>
          <w:b w:val="false"/>
          <w:i w:val="false"/>
          <w:color w:val="000000"/>
          <w:sz w:val="28"/>
        </w:rPr>
        <w:t>
      көрсетілетін қызметті берушінің кеңсесі арқылы:</w:t>
      </w:r>
    </w:p>
    <w:bookmarkEnd w:id="33"/>
    <w:bookmarkStart w:name="z41" w:id="34"/>
    <w:p>
      <w:pPr>
        <w:spacing w:after="0"/>
        <w:ind w:left="0"/>
        <w:jc w:val="both"/>
      </w:pPr>
      <w:r>
        <w:rPr>
          <w:rFonts w:ascii="Times New Roman"/>
          <w:b w:val="false"/>
          <w:i w:val="false"/>
          <w:color w:val="000000"/>
          <w:sz w:val="28"/>
        </w:rPr>
        <w:t>
      1) лицензияны және (немесе) лицензияға қосымшаны алу үшiн:</w:t>
      </w:r>
    </w:p>
    <w:bookmarkEnd w:id="34"/>
    <w:bookmarkStart w:name="z42" w:id="35"/>
    <w:p>
      <w:pPr>
        <w:spacing w:after="0"/>
        <w:ind w:left="0"/>
        <w:jc w:val="both"/>
      </w:pPr>
      <w:r>
        <w:rPr>
          <w:rFonts w:ascii="Times New Roman"/>
          <w:b w:val="false"/>
          <w:i w:val="false"/>
          <w:color w:val="000000"/>
          <w:sz w:val="28"/>
        </w:rPr>
        <w:t xml:space="preserve">
      осы мемлекеттік көрсетілетін қызмет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лицензияны және (немесе) лицензияға қосымшаны алу үшін жеке және заңды тұлғалардың өтініші;</w:t>
      </w:r>
    </w:p>
    <w:bookmarkEnd w:id="35"/>
    <w:bookmarkStart w:name="z43" w:id="36"/>
    <w:p>
      <w:pPr>
        <w:spacing w:after="0"/>
        <w:ind w:left="0"/>
        <w:jc w:val="both"/>
      </w:pPr>
      <w:r>
        <w:rPr>
          <w:rFonts w:ascii="Times New Roman"/>
          <w:b w:val="false"/>
          <w:i w:val="false"/>
          <w:color w:val="000000"/>
          <w:sz w:val="28"/>
        </w:rPr>
        <w:t>
      ЭҮТШ арқылы төленген жағдайды қоспағанда, қызметтің жекелеген түрлерімен айналысу құқығына лицензиялық алымның төленгенін растайтын құжаттың көшірмесі;</w:t>
      </w:r>
    </w:p>
    <w:bookmarkEnd w:id="36"/>
    <w:bookmarkStart w:name="z44" w:id="37"/>
    <w:p>
      <w:pPr>
        <w:spacing w:after="0"/>
        <w:ind w:left="0"/>
        <w:jc w:val="both"/>
      </w:pPr>
      <w:r>
        <w:rPr>
          <w:rFonts w:ascii="Times New Roman"/>
          <w:b w:val="false"/>
          <w:i w:val="false"/>
          <w:color w:val="000000"/>
          <w:sz w:val="28"/>
        </w:rPr>
        <w:t xml:space="preserve">
      осы мемлекеттік көрсетілетін қызмет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 үшін қойылатын біліктілік талаптарына сәйкестігі туралы мәліметтер (бұдан әрі - мәліметтер) нысаны.</w:t>
      </w:r>
    </w:p>
    <w:bookmarkEnd w:id="37"/>
    <w:bookmarkStart w:name="z45" w:id="38"/>
    <w:p>
      <w:pPr>
        <w:spacing w:after="0"/>
        <w:ind w:left="0"/>
        <w:jc w:val="both"/>
      </w:pPr>
      <w:r>
        <w:rPr>
          <w:rFonts w:ascii="Times New Roman"/>
          <w:b w:val="false"/>
          <w:i w:val="false"/>
          <w:color w:val="000000"/>
          <w:sz w:val="28"/>
        </w:rPr>
        <w:t>
      2) лицензиясы бар қызмет түрi шеңберiнде лицензияға қосымшаны алу үшiн:</w:t>
      </w:r>
    </w:p>
    <w:bookmarkEnd w:id="38"/>
    <w:bookmarkStart w:name="z46" w:id="39"/>
    <w:p>
      <w:pPr>
        <w:spacing w:after="0"/>
        <w:ind w:left="0"/>
        <w:jc w:val="both"/>
      </w:pPr>
      <w:r>
        <w:rPr>
          <w:rFonts w:ascii="Times New Roman"/>
          <w:b w:val="false"/>
          <w:i w:val="false"/>
          <w:color w:val="000000"/>
          <w:sz w:val="28"/>
        </w:rPr>
        <w:t>
      осы мемлекеттік көрсетілетін қызмет Регламентке 2-қосымшаға сәйкес нысан бойынша лицензияны және (немесе) лицензияға қосымшаны алу үшін жеке және заңды тұлғалардың өтініші;</w:t>
      </w:r>
    </w:p>
    <w:bookmarkEnd w:id="39"/>
    <w:bookmarkStart w:name="z47" w:id="40"/>
    <w:p>
      <w:pPr>
        <w:spacing w:after="0"/>
        <w:ind w:left="0"/>
        <w:jc w:val="both"/>
      </w:pPr>
      <w:r>
        <w:rPr>
          <w:rFonts w:ascii="Times New Roman"/>
          <w:b w:val="false"/>
          <w:i w:val="false"/>
          <w:color w:val="000000"/>
          <w:sz w:val="28"/>
        </w:rPr>
        <w:t>
      осы мемлекеттік көрсетілетін қызмет Регламентке 3-қосымшаға сәйкес мәліметтер нысаны;</w:t>
      </w:r>
    </w:p>
    <w:bookmarkEnd w:id="40"/>
    <w:bookmarkStart w:name="z48" w:id="41"/>
    <w:p>
      <w:pPr>
        <w:spacing w:after="0"/>
        <w:ind w:left="0"/>
        <w:jc w:val="both"/>
      </w:pPr>
      <w:r>
        <w:rPr>
          <w:rFonts w:ascii="Times New Roman"/>
          <w:b w:val="false"/>
          <w:i w:val="false"/>
          <w:color w:val="000000"/>
          <w:sz w:val="28"/>
        </w:rPr>
        <w:t>
      3) лицензияны және (немесе) лицензияға қосымшаны қайта ресiмдеу үшiн:</w:t>
      </w:r>
    </w:p>
    <w:bookmarkEnd w:id="41"/>
    <w:bookmarkStart w:name="z49" w:id="42"/>
    <w:p>
      <w:pPr>
        <w:spacing w:after="0"/>
        <w:ind w:left="0"/>
        <w:jc w:val="both"/>
      </w:pPr>
      <w:r>
        <w:rPr>
          <w:rFonts w:ascii="Times New Roman"/>
          <w:b w:val="false"/>
          <w:i w:val="false"/>
          <w:color w:val="000000"/>
          <w:sz w:val="28"/>
        </w:rPr>
        <w:t xml:space="preserve">
      осы мемлекеттік көрсетілетін қызмет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лицензияны және (немесе) лицензияға қосымшаны алу үшін жеке және заңды тұлғалардың өтініші;</w:t>
      </w:r>
    </w:p>
    <w:bookmarkEnd w:id="42"/>
    <w:bookmarkStart w:name="z50" w:id="43"/>
    <w:p>
      <w:pPr>
        <w:spacing w:after="0"/>
        <w:ind w:left="0"/>
        <w:jc w:val="both"/>
      </w:pPr>
      <w:r>
        <w:rPr>
          <w:rFonts w:ascii="Times New Roman"/>
          <w:b w:val="false"/>
          <w:i w:val="false"/>
          <w:color w:val="000000"/>
          <w:sz w:val="28"/>
        </w:rPr>
        <w:t>
      ЭҮТШ арқылы төленген жағдайды қоспағанда, лицензияны қайта ресімдеу үшін лицензиялық алымның төленгенін растайтын құжаттың көшірмесі;</w:t>
      </w:r>
    </w:p>
    <w:bookmarkEnd w:id="43"/>
    <w:bookmarkStart w:name="z51" w:id="44"/>
    <w:p>
      <w:pPr>
        <w:spacing w:after="0"/>
        <w:ind w:left="0"/>
        <w:jc w:val="both"/>
      </w:pPr>
      <w:r>
        <w:rPr>
          <w:rFonts w:ascii="Times New Roman"/>
          <w:b w:val="false"/>
          <w:i w:val="false"/>
          <w:color w:val="000000"/>
          <w:sz w:val="28"/>
        </w:rPr>
        <w:t>
      мемлекеттік ақпараттық жүйелерде ақпарат қамтылған құжаттарды қоспағанда, лицензияны және (немесе) лицензияға қосымшаны қайта ресімдеу үшін негіз болатын өзгерістер туралы ақпарат бар құжаттардың көшірмелері.</w:t>
      </w:r>
    </w:p>
    <w:bookmarkEnd w:id="44"/>
    <w:bookmarkStart w:name="z52" w:id="45"/>
    <w:p>
      <w:pPr>
        <w:spacing w:after="0"/>
        <w:ind w:left="0"/>
        <w:jc w:val="both"/>
      </w:pPr>
      <w:r>
        <w:rPr>
          <w:rFonts w:ascii="Times New Roman"/>
          <w:b w:val="false"/>
          <w:i w:val="false"/>
          <w:color w:val="000000"/>
          <w:sz w:val="28"/>
        </w:rPr>
        <w:t>
      4)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кезде ғана лицензияның және (немесе) лицензияға қосымшаның телнұсқасын алу үшін:</w:t>
      </w:r>
    </w:p>
    <w:bookmarkEnd w:id="45"/>
    <w:bookmarkStart w:name="z53" w:id="46"/>
    <w:p>
      <w:pPr>
        <w:spacing w:after="0"/>
        <w:ind w:left="0"/>
        <w:jc w:val="both"/>
      </w:pPr>
      <w:r>
        <w:rPr>
          <w:rFonts w:ascii="Times New Roman"/>
          <w:b w:val="false"/>
          <w:i w:val="false"/>
          <w:color w:val="000000"/>
          <w:sz w:val="28"/>
        </w:rPr>
        <w:t>
      еркін нысанда өтініш;</w:t>
      </w:r>
    </w:p>
    <w:bookmarkEnd w:id="46"/>
    <w:bookmarkStart w:name="z54" w:id="47"/>
    <w:p>
      <w:pPr>
        <w:spacing w:after="0"/>
        <w:ind w:left="0"/>
        <w:jc w:val="both"/>
      </w:pPr>
      <w:r>
        <w:rPr>
          <w:rFonts w:ascii="Times New Roman"/>
          <w:b w:val="false"/>
          <w:i w:val="false"/>
          <w:color w:val="000000"/>
          <w:sz w:val="28"/>
        </w:rPr>
        <w:t>
      ЭҮТШ арқылы төленген жағдайды қоспағанда, лицензияның телнұсқасын беру үшін лицензиялық алымның төленгенін растайтын құжаттың көшірмесі;</w:t>
      </w:r>
    </w:p>
    <w:bookmarkEnd w:id="47"/>
    <w:bookmarkStart w:name="z55" w:id="48"/>
    <w:p>
      <w:pPr>
        <w:spacing w:after="0"/>
        <w:ind w:left="0"/>
        <w:jc w:val="both"/>
      </w:pPr>
      <w:r>
        <w:rPr>
          <w:rFonts w:ascii="Times New Roman"/>
          <w:b w:val="false"/>
          <w:i w:val="false"/>
          <w:color w:val="000000"/>
          <w:sz w:val="28"/>
        </w:rPr>
        <w:t>
      портал арқылы:</w:t>
      </w:r>
    </w:p>
    <w:bookmarkEnd w:id="48"/>
    <w:bookmarkStart w:name="z56" w:id="49"/>
    <w:p>
      <w:pPr>
        <w:spacing w:after="0"/>
        <w:ind w:left="0"/>
        <w:jc w:val="both"/>
      </w:pPr>
      <w:r>
        <w:rPr>
          <w:rFonts w:ascii="Times New Roman"/>
          <w:b w:val="false"/>
          <w:i w:val="false"/>
          <w:color w:val="000000"/>
          <w:sz w:val="28"/>
        </w:rPr>
        <w:t>
      1) лицензияны және (немесе) лицензияға қосымшаны алу үшiн:</w:t>
      </w:r>
    </w:p>
    <w:bookmarkEnd w:id="49"/>
    <w:bookmarkStart w:name="z57" w:id="50"/>
    <w:p>
      <w:pPr>
        <w:spacing w:after="0"/>
        <w:ind w:left="0"/>
        <w:jc w:val="both"/>
      </w:pPr>
      <w:r>
        <w:rPr>
          <w:rFonts w:ascii="Times New Roman"/>
          <w:b w:val="false"/>
          <w:i w:val="false"/>
          <w:color w:val="000000"/>
          <w:sz w:val="28"/>
        </w:rPr>
        <w:t>
      осы мемлекеттік көрсетілетін қызмет Регламентке 2-қосымшаға сәйкес көрсетілетін қызметті алушының ЭЦҚ-мен куәландырылған электрондық құжат нысанындағы лицензияны және (немесе) лицензияға қосымшаны алу үшін жеке және заңды тұлғалардың өтініші;</w:t>
      </w:r>
    </w:p>
    <w:bookmarkEnd w:id="50"/>
    <w:bookmarkStart w:name="z58" w:id="51"/>
    <w:p>
      <w:pPr>
        <w:spacing w:after="0"/>
        <w:ind w:left="0"/>
        <w:jc w:val="both"/>
      </w:pPr>
      <w:r>
        <w:rPr>
          <w:rFonts w:ascii="Times New Roman"/>
          <w:b w:val="false"/>
          <w:i w:val="false"/>
          <w:color w:val="000000"/>
          <w:sz w:val="28"/>
        </w:rPr>
        <w:t>
      ЭҮТШ арқылы төленген жағдайды қоспағанда, қызметтің жекелеген түрлерімен айналысу құқығына лицензиялық алымның төленгенін растайтын құжаттың электрондық көшірмесі;</w:t>
      </w:r>
    </w:p>
    <w:bookmarkEnd w:id="51"/>
    <w:bookmarkStart w:name="z59" w:id="52"/>
    <w:p>
      <w:pPr>
        <w:spacing w:after="0"/>
        <w:ind w:left="0"/>
        <w:jc w:val="both"/>
      </w:pPr>
      <w:r>
        <w:rPr>
          <w:rFonts w:ascii="Times New Roman"/>
          <w:b w:val="false"/>
          <w:i w:val="false"/>
          <w:color w:val="000000"/>
          <w:sz w:val="28"/>
        </w:rPr>
        <w:t>
      осы мемлекеттік көрсетілетін қызмет Регламентке 3-қосымшаға сәйкес мәліметтер нысаны;</w:t>
      </w:r>
    </w:p>
    <w:bookmarkEnd w:id="52"/>
    <w:bookmarkStart w:name="z60" w:id="53"/>
    <w:p>
      <w:pPr>
        <w:spacing w:after="0"/>
        <w:ind w:left="0"/>
        <w:jc w:val="both"/>
      </w:pPr>
      <w:r>
        <w:rPr>
          <w:rFonts w:ascii="Times New Roman"/>
          <w:b w:val="false"/>
          <w:i w:val="false"/>
          <w:color w:val="000000"/>
          <w:sz w:val="28"/>
        </w:rPr>
        <w:t>
      2) лицензиясы бар қызмет түрi шеңберiнде лицензияға қосымшаны алу үшiн:</w:t>
      </w:r>
    </w:p>
    <w:bookmarkEnd w:id="53"/>
    <w:bookmarkStart w:name="z61" w:id="54"/>
    <w:p>
      <w:pPr>
        <w:spacing w:after="0"/>
        <w:ind w:left="0"/>
        <w:jc w:val="both"/>
      </w:pPr>
      <w:r>
        <w:rPr>
          <w:rFonts w:ascii="Times New Roman"/>
          <w:b w:val="false"/>
          <w:i w:val="false"/>
          <w:color w:val="000000"/>
          <w:sz w:val="28"/>
        </w:rPr>
        <w:t>
      осы мемлекеттік көрсетілетін қызмет Регламентке 2-қосымшаға сәйкес көрсетілетін қызметті алушының ЭЦҚ-мен куәландырылған электрондық құжат нысанындағы лицензияны және (немесе) лицензияға қосымшаны алу үшін жеке және заңды тұлғалардың өтініші;</w:t>
      </w:r>
    </w:p>
    <w:bookmarkEnd w:id="54"/>
    <w:bookmarkStart w:name="z62" w:id="55"/>
    <w:p>
      <w:pPr>
        <w:spacing w:after="0"/>
        <w:ind w:left="0"/>
        <w:jc w:val="both"/>
      </w:pPr>
      <w:r>
        <w:rPr>
          <w:rFonts w:ascii="Times New Roman"/>
          <w:b w:val="false"/>
          <w:i w:val="false"/>
          <w:color w:val="000000"/>
          <w:sz w:val="28"/>
        </w:rPr>
        <w:t>
      осы мемлекеттік көрсетілетін қызмет Регламентке 3-қосымшаға сәйкес мәліметтер нысаны;</w:t>
      </w:r>
    </w:p>
    <w:bookmarkEnd w:id="55"/>
    <w:bookmarkStart w:name="z63" w:id="56"/>
    <w:p>
      <w:pPr>
        <w:spacing w:after="0"/>
        <w:ind w:left="0"/>
        <w:jc w:val="both"/>
      </w:pPr>
      <w:r>
        <w:rPr>
          <w:rFonts w:ascii="Times New Roman"/>
          <w:b w:val="false"/>
          <w:i w:val="false"/>
          <w:color w:val="000000"/>
          <w:sz w:val="28"/>
        </w:rPr>
        <w:t>
      3) лицензияны және (немесе) лицензияға қосымшаны қайта ресiмдеу үшiн:</w:t>
      </w:r>
    </w:p>
    <w:bookmarkEnd w:id="56"/>
    <w:bookmarkStart w:name="z64" w:id="57"/>
    <w:p>
      <w:pPr>
        <w:spacing w:after="0"/>
        <w:ind w:left="0"/>
        <w:jc w:val="both"/>
      </w:pPr>
      <w:r>
        <w:rPr>
          <w:rFonts w:ascii="Times New Roman"/>
          <w:b w:val="false"/>
          <w:i w:val="false"/>
          <w:color w:val="000000"/>
          <w:sz w:val="28"/>
        </w:rPr>
        <w:t>
      осы мемлекеттік көрсетілетін қызмет Регламентке 4-қосымшаға сәйкес көрсетілетін қызметті алушының ЭЦҚ-мен куәландырылған электрондық құжат нысанындағы лицензияны және (немесе) лицензияға қосымшаны алу үшін жеке және заңды тұлғалардың өтініші;</w:t>
      </w:r>
    </w:p>
    <w:bookmarkEnd w:id="57"/>
    <w:bookmarkStart w:name="z65" w:id="58"/>
    <w:p>
      <w:pPr>
        <w:spacing w:after="0"/>
        <w:ind w:left="0"/>
        <w:jc w:val="both"/>
      </w:pPr>
      <w:r>
        <w:rPr>
          <w:rFonts w:ascii="Times New Roman"/>
          <w:b w:val="false"/>
          <w:i w:val="false"/>
          <w:color w:val="000000"/>
          <w:sz w:val="28"/>
        </w:rPr>
        <w:t>
      ЭҮТШ арқылы төленген жағдайды қоспағанда, лицензияны қайта ресімдеуге лицензиялық алымның төленгенін растайтын құжаттың электрондық көшірмесі;</w:t>
      </w:r>
    </w:p>
    <w:bookmarkEnd w:id="58"/>
    <w:bookmarkStart w:name="z66" w:id="59"/>
    <w:p>
      <w:pPr>
        <w:spacing w:after="0"/>
        <w:ind w:left="0"/>
        <w:jc w:val="both"/>
      </w:pPr>
      <w:r>
        <w:rPr>
          <w:rFonts w:ascii="Times New Roman"/>
          <w:b w:val="false"/>
          <w:i w:val="false"/>
          <w:color w:val="000000"/>
          <w:sz w:val="28"/>
        </w:rPr>
        <w:t>
      мемлекеттік ақпараттық жүйелерде ақпарат қамтылған құжаттарды қоспағанда, лицензияны және (немесе) лицензияға қосымшаны қайта ресімдеу үшін негіз болатын өзгерістер туралы ақпарат бар құжаттың электрондық көшірмесі.</w:t>
      </w:r>
    </w:p>
    <w:bookmarkEnd w:id="59"/>
    <w:bookmarkStart w:name="z67" w:id="60"/>
    <w:p>
      <w:pPr>
        <w:spacing w:after="0"/>
        <w:ind w:left="0"/>
        <w:jc w:val="both"/>
      </w:pPr>
      <w:r>
        <w:rPr>
          <w:rFonts w:ascii="Times New Roman"/>
          <w:b w:val="false"/>
          <w:i w:val="false"/>
          <w:color w:val="000000"/>
          <w:sz w:val="28"/>
        </w:rPr>
        <w:t>
      4) лицензияны және (немесе) лицензияға қосымшаны жоғалтқан, бүлдірген кезде лицензия туралы мәліметтерді тиісті ақпараттық жүйелерден алу мүмкіндігі болмаған кезде ғана лицензияның және (немесе) лицензияға қосымшаның телнұсқасын алу үшін:</w:t>
      </w:r>
    </w:p>
    <w:bookmarkEnd w:id="60"/>
    <w:bookmarkStart w:name="z68" w:id="61"/>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61"/>
    <w:bookmarkStart w:name="z69" w:id="62"/>
    <w:p>
      <w:pPr>
        <w:spacing w:after="0"/>
        <w:ind w:left="0"/>
        <w:jc w:val="both"/>
      </w:pPr>
      <w:r>
        <w:rPr>
          <w:rFonts w:ascii="Times New Roman"/>
          <w:b w:val="false"/>
          <w:i w:val="false"/>
          <w:color w:val="000000"/>
          <w:sz w:val="28"/>
        </w:rPr>
        <w:t>
      ЭҮТШ арқылы төленген жағдайды қоспағанда, лицензияның телнұсқасын беру үшін лицензиялық алымның төленгенін растайтын құжаттың электрондық көшірмесі.</w:t>
      </w:r>
    </w:p>
    <w:bookmarkEnd w:id="62"/>
    <w:bookmarkStart w:name="z70" w:id="63"/>
    <w:p>
      <w:pPr>
        <w:spacing w:after="0"/>
        <w:ind w:left="0"/>
        <w:jc w:val="both"/>
      </w:pPr>
      <w:r>
        <w:rPr>
          <w:rFonts w:ascii="Times New Roman"/>
          <w:b w:val="false"/>
          <w:i w:val="false"/>
          <w:color w:val="000000"/>
          <w:sz w:val="28"/>
        </w:rPr>
        <w:t>
      Жеке тұлғаның жеке басын куәландыратын құжат, заңды тұлғаны мемлекеттік тіркеу (қайта тіркеу), ЭҮТШ арқылы төленген жағдайды қопспағанда жеке кәсіпкер ретінде мемлекеттік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63"/>
    <w:bookmarkStart w:name="z71" w:id="64"/>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End w:id="64"/>
    <w:bookmarkStart w:name="z72" w:id="65"/>
    <w:p>
      <w:pPr>
        <w:spacing w:after="0"/>
        <w:ind w:left="0"/>
        <w:jc w:val="both"/>
      </w:pPr>
      <w:r>
        <w:rPr>
          <w:rFonts w:ascii="Times New Roman"/>
          <w:b w:val="false"/>
          <w:i w:val="false"/>
          <w:color w:val="000000"/>
          <w:sz w:val="28"/>
        </w:rPr>
        <w:t>
      көрсетілетін қызметті берушіге – қағаз жеткізгіштегі өтініштің қабылданғанын растау көрсетілетін қызметті берушінің кеңсесінде оның көшірмесінде құжаттар топтамасын қабылдау уақыты мен күнін және құжатты қабылдаған жауапты адамның тегі, аты, әкесінің атын (бар болса) көрсете отырып, тіркеу туралы белгі қойылғаны болып табылады;</w:t>
      </w:r>
    </w:p>
    <w:bookmarkEnd w:id="65"/>
    <w:bookmarkStart w:name="z73" w:id="66"/>
    <w:p>
      <w:pPr>
        <w:spacing w:after="0"/>
        <w:ind w:left="0"/>
        <w:jc w:val="both"/>
      </w:pPr>
      <w:r>
        <w:rPr>
          <w:rFonts w:ascii="Times New Roman"/>
          <w:b w:val="false"/>
          <w:i w:val="false"/>
          <w:color w:val="000000"/>
          <w:sz w:val="28"/>
        </w:rPr>
        <w:t xml:space="preserve">
      портал арқылы – көрсетілетін қызметті алушының "жеке кабинетінде" мемлекеттік қызметті көрсету үшін сұрау салудың қабылдануы туралы мәртебе көрсетіледі. </w:t>
      </w:r>
    </w:p>
    <w:bookmarkEnd w:id="66"/>
    <w:bookmarkStart w:name="z74" w:id="67"/>
    <w:p>
      <w:pPr>
        <w:spacing w:after="0"/>
        <w:ind w:left="0"/>
        <w:jc w:val="both"/>
      </w:pPr>
      <w:r>
        <w:rPr>
          <w:rFonts w:ascii="Times New Roman"/>
          <w:b w:val="false"/>
          <w:i w:val="false"/>
          <w:color w:val="000000"/>
          <w:sz w:val="28"/>
        </w:rPr>
        <w:t xml:space="preserve">
      10. Келесі рәсімді (іс-қимылды) орындауды бастау үшін негіз болатын мемлекеттік қызметті көрсету бойынша рәсімнің (іс-қимылдың) нәтижесі: </w:t>
      </w:r>
    </w:p>
    <w:bookmarkEnd w:id="67"/>
    <w:bookmarkStart w:name="z75" w:id="6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жүзеге асырады, өтінішті тіркейді, оларды көрсетілетін қызметті берушінің басшысына тапсырады – 30 (отыз) минут;</w:t>
      </w:r>
    </w:p>
    <w:bookmarkEnd w:id="68"/>
    <w:bookmarkStart w:name="z76" w:id="69"/>
    <w:p>
      <w:pPr>
        <w:spacing w:after="0"/>
        <w:ind w:left="0"/>
        <w:jc w:val="both"/>
      </w:pPr>
      <w:r>
        <w:rPr>
          <w:rFonts w:ascii="Times New Roman"/>
          <w:b w:val="false"/>
          <w:i w:val="false"/>
          <w:color w:val="000000"/>
          <w:sz w:val="28"/>
        </w:rPr>
        <w:t>
      2) көрсетілетін қызметті берушінің басшысы тиісті бұрыштаманы қояды және құрылымдық бөлімшенің басшысына құжаттар пакетін тапсырады – 30 (отыз) минут;</w:t>
      </w:r>
    </w:p>
    <w:bookmarkEnd w:id="69"/>
    <w:bookmarkStart w:name="z77" w:id="70"/>
    <w:p>
      <w:pPr>
        <w:spacing w:after="0"/>
        <w:ind w:left="0"/>
        <w:jc w:val="both"/>
      </w:pPr>
      <w:r>
        <w:rPr>
          <w:rFonts w:ascii="Times New Roman"/>
          <w:b w:val="false"/>
          <w:i w:val="false"/>
          <w:color w:val="000000"/>
          <w:sz w:val="28"/>
        </w:rPr>
        <w:t>
      3) құрылымдық бөлімшенің басшысы құжаттарды қоса өтінішті зерделейді және көрсетілетін қызметті берушінің құрылымдық бөлімшенің жауапты орындаушысын айқындайды – 30 (отыз) минут;</w:t>
      </w:r>
    </w:p>
    <w:bookmarkEnd w:id="70"/>
    <w:bookmarkStart w:name="z78" w:id="71"/>
    <w:p>
      <w:pPr>
        <w:spacing w:after="0"/>
        <w:ind w:left="0"/>
        <w:jc w:val="both"/>
      </w:pPr>
      <w:r>
        <w:rPr>
          <w:rFonts w:ascii="Times New Roman"/>
          <w:b w:val="false"/>
          <w:i w:val="false"/>
          <w:color w:val="000000"/>
          <w:sz w:val="28"/>
        </w:rPr>
        <w:t>
      4) көрсетілетін қызметті беруші құрылымдық берушінің жауапты орындаушысы ұсынылған құжаттардың толықтығын және рәсімдеу дұрыстығын тексереді, Қазақстан Республикасы Денсаулық сақтау министрлігі Мемлекеттік санитариялық-эпидемиологиялық қадағалау комитетінің аумақтық бөлімшесіне (бұдан әрі – келісуші орган) сұратуды жібереді не өтінішті әрі қарай қарауда жазбаша дәлелденген бас тартуды береді:</w:t>
      </w:r>
    </w:p>
    <w:bookmarkEnd w:id="71"/>
    <w:bookmarkStart w:name="z79" w:id="72"/>
    <w:p>
      <w:pPr>
        <w:spacing w:after="0"/>
        <w:ind w:left="0"/>
        <w:jc w:val="both"/>
      </w:pPr>
      <w:r>
        <w:rPr>
          <w:rFonts w:ascii="Times New Roman"/>
          <w:b w:val="false"/>
          <w:i w:val="false"/>
          <w:color w:val="000000"/>
          <w:sz w:val="28"/>
        </w:rPr>
        <w:t>
      лицензияны және (немесе) лицензияға қосымшаны алу үшін – 2 (екі) жұмыс күні;</w:t>
      </w:r>
    </w:p>
    <w:bookmarkEnd w:id="72"/>
    <w:bookmarkStart w:name="z80" w:id="73"/>
    <w:p>
      <w:pPr>
        <w:spacing w:after="0"/>
        <w:ind w:left="0"/>
        <w:jc w:val="both"/>
      </w:pPr>
      <w:r>
        <w:rPr>
          <w:rFonts w:ascii="Times New Roman"/>
          <w:b w:val="false"/>
          <w:i w:val="false"/>
          <w:color w:val="000000"/>
          <w:sz w:val="28"/>
        </w:rPr>
        <w:t>
      лицензияны және (немесе) лицензияға қосымшаны қайта ресімдеу үшін – 1 (бір) жұмыс күні;</w:t>
      </w:r>
    </w:p>
    <w:bookmarkEnd w:id="73"/>
    <w:bookmarkStart w:name="z81" w:id="74"/>
    <w:p>
      <w:pPr>
        <w:spacing w:after="0"/>
        <w:ind w:left="0"/>
        <w:jc w:val="both"/>
      </w:pPr>
      <w:r>
        <w:rPr>
          <w:rFonts w:ascii="Times New Roman"/>
          <w:b w:val="false"/>
          <w:i w:val="false"/>
          <w:color w:val="000000"/>
          <w:sz w:val="28"/>
        </w:rPr>
        <w:t>
      лицензияның телнұсқасын және (немесе) лицензияға қосымшаны алу үшін – 3 (үш) сағат.</w:t>
      </w:r>
    </w:p>
    <w:bookmarkEnd w:id="74"/>
    <w:bookmarkStart w:name="z82" w:id="75"/>
    <w:p>
      <w:pPr>
        <w:spacing w:after="0"/>
        <w:ind w:left="0"/>
        <w:jc w:val="both"/>
      </w:pPr>
      <w:r>
        <w:rPr>
          <w:rFonts w:ascii="Times New Roman"/>
          <w:b w:val="false"/>
          <w:i w:val="false"/>
          <w:color w:val="000000"/>
          <w:sz w:val="28"/>
        </w:rPr>
        <w:t>
      5) келісуші орган ұсынылған құжаттарды қарайды, өтініш берушінің ұсынылған талаптардың сәйкестігі немесе сәйкессіздігі туралы жауап жібереді:</w:t>
      </w:r>
    </w:p>
    <w:bookmarkEnd w:id="75"/>
    <w:bookmarkStart w:name="z83" w:id="76"/>
    <w:p>
      <w:pPr>
        <w:spacing w:after="0"/>
        <w:ind w:left="0"/>
        <w:jc w:val="both"/>
      </w:pPr>
      <w:r>
        <w:rPr>
          <w:rFonts w:ascii="Times New Roman"/>
          <w:b w:val="false"/>
          <w:i w:val="false"/>
          <w:color w:val="000000"/>
          <w:sz w:val="28"/>
        </w:rPr>
        <w:t>
      лицензияны және (немесе) лицензияға қосымшаны алу үшін – 10 (он) жұмыс күні;</w:t>
      </w:r>
    </w:p>
    <w:bookmarkEnd w:id="76"/>
    <w:bookmarkStart w:name="z84" w:id="77"/>
    <w:p>
      <w:pPr>
        <w:spacing w:after="0"/>
        <w:ind w:left="0"/>
        <w:jc w:val="both"/>
      </w:pPr>
      <w:r>
        <w:rPr>
          <w:rFonts w:ascii="Times New Roman"/>
          <w:b w:val="false"/>
          <w:i w:val="false"/>
          <w:color w:val="000000"/>
          <w:sz w:val="28"/>
        </w:rPr>
        <w:t>
      лицензияны қайта ресімдеу үшін – 1 (бір) жұмыс күні;</w:t>
      </w:r>
    </w:p>
    <w:bookmarkEnd w:id="77"/>
    <w:bookmarkStart w:name="z85" w:id="78"/>
    <w:p>
      <w:pPr>
        <w:spacing w:after="0"/>
        <w:ind w:left="0"/>
        <w:jc w:val="both"/>
      </w:pPr>
      <w:r>
        <w:rPr>
          <w:rFonts w:ascii="Times New Roman"/>
          <w:b w:val="false"/>
          <w:i w:val="false"/>
          <w:color w:val="000000"/>
          <w:sz w:val="28"/>
        </w:rPr>
        <w:t>
      лицензияның телнұсқасын алу үшін – 1 (бір) жұмыс күні;</w:t>
      </w:r>
    </w:p>
    <w:bookmarkEnd w:id="78"/>
    <w:bookmarkStart w:name="z86" w:id="79"/>
    <w:p>
      <w:pPr>
        <w:spacing w:after="0"/>
        <w:ind w:left="0"/>
        <w:jc w:val="both"/>
      </w:pPr>
      <w:r>
        <w:rPr>
          <w:rFonts w:ascii="Times New Roman"/>
          <w:b w:val="false"/>
          <w:i w:val="false"/>
          <w:color w:val="000000"/>
          <w:sz w:val="28"/>
        </w:rPr>
        <w:t xml:space="preserve">
      6) көрсетілетін қызметті берушінің құрылымдық берушінің жауапты орындаушысы келісуші органның тиісті шешімі негізінде электрондық немесе қағаз тасымалдағышта мемлекеттік қызметті көрсетуден бас тарту туралы дәлелді жауапты дайындайды не құрылымдық берушінің басшысына мемлекеттік қызметті көрсету нәтижесінің жобасын келісу үшін енгізеді: </w:t>
      </w:r>
    </w:p>
    <w:bookmarkEnd w:id="79"/>
    <w:bookmarkStart w:name="z87" w:id="80"/>
    <w:p>
      <w:pPr>
        <w:spacing w:after="0"/>
        <w:ind w:left="0"/>
        <w:jc w:val="both"/>
      </w:pPr>
      <w:r>
        <w:rPr>
          <w:rFonts w:ascii="Times New Roman"/>
          <w:b w:val="false"/>
          <w:i w:val="false"/>
          <w:color w:val="000000"/>
          <w:sz w:val="28"/>
        </w:rPr>
        <w:t>
      лицензияны және (немесе) лицензияға қосымшаны – 2 (екі) жұмыс күні;</w:t>
      </w:r>
    </w:p>
    <w:bookmarkEnd w:id="80"/>
    <w:bookmarkStart w:name="z88" w:id="81"/>
    <w:p>
      <w:pPr>
        <w:spacing w:after="0"/>
        <w:ind w:left="0"/>
        <w:jc w:val="both"/>
      </w:pPr>
      <w:r>
        <w:rPr>
          <w:rFonts w:ascii="Times New Roman"/>
          <w:b w:val="false"/>
          <w:i w:val="false"/>
          <w:color w:val="000000"/>
          <w:sz w:val="28"/>
        </w:rPr>
        <w:t>
      қайта ресімделген лицензияны – 5 (бес) жұмыс күні;</w:t>
      </w:r>
    </w:p>
    <w:bookmarkEnd w:id="81"/>
    <w:bookmarkStart w:name="z89" w:id="82"/>
    <w:p>
      <w:pPr>
        <w:spacing w:after="0"/>
        <w:ind w:left="0"/>
        <w:jc w:val="both"/>
      </w:pPr>
      <w:r>
        <w:rPr>
          <w:rFonts w:ascii="Times New Roman"/>
          <w:b w:val="false"/>
          <w:i w:val="false"/>
          <w:color w:val="000000"/>
          <w:sz w:val="28"/>
        </w:rPr>
        <w:t>
      лицензияның телнұсқасын – 2 (екі) сағат;</w:t>
      </w:r>
    </w:p>
    <w:bookmarkEnd w:id="82"/>
    <w:bookmarkStart w:name="z90" w:id="83"/>
    <w:p>
      <w:pPr>
        <w:spacing w:after="0"/>
        <w:ind w:left="0"/>
        <w:jc w:val="both"/>
      </w:pPr>
      <w:r>
        <w:rPr>
          <w:rFonts w:ascii="Times New Roman"/>
          <w:b w:val="false"/>
          <w:i w:val="false"/>
          <w:color w:val="000000"/>
          <w:sz w:val="28"/>
        </w:rPr>
        <w:t>
      мемлекеттік қызметті көрсету нәтижесінің жобасын құрылымдық бөлімшенің басшысына келісу үшін енгізеді;</w:t>
      </w:r>
    </w:p>
    <w:bookmarkEnd w:id="83"/>
    <w:bookmarkStart w:name="z91" w:id="84"/>
    <w:p>
      <w:pPr>
        <w:spacing w:after="0"/>
        <w:ind w:left="0"/>
        <w:jc w:val="both"/>
      </w:pPr>
      <w:r>
        <w:rPr>
          <w:rFonts w:ascii="Times New Roman"/>
          <w:b w:val="false"/>
          <w:i w:val="false"/>
          <w:color w:val="000000"/>
          <w:sz w:val="28"/>
        </w:rPr>
        <w:t>
      7) көрсетілетін қызметті берушінің құрылымдық берушінің басшысы мемлекеттік қызметті көрсету нәтижесін келіседі және көрсетілетін қызметті берушінің басшысына қол қоюға тапсырады – 30 (отыз) минут;</w:t>
      </w:r>
    </w:p>
    <w:bookmarkEnd w:id="84"/>
    <w:bookmarkStart w:name="z92" w:id="85"/>
    <w:p>
      <w:pPr>
        <w:spacing w:after="0"/>
        <w:ind w:left="0"/>
        <w:jc w:val="both"/>
      </w:pPr>
      <w:r>
        <w:rPr>
          <w:rFonts w:ascii="Times New Roman"/>
          <w:b w:val="false"/>
          <w:i w:val="false"/>
          <w:color w:val="000000"/>
          <w:sz w:val="28"/>
        </w:rPr>
        <w:t xml:space="preserve">
      8) көрсетілетін қызметті берушінің басшысы мемлекеттік қызметті көрсету нәтижесіне қолын қояды және оны көрсетілетін қызметті берушінің кеңсе қызметкеріне тапсырады – 30 (отыз) минут; </w:t>
      </w:r>
    </w:p>
    <w:bookmarkEnd w:id="85"/>
    <w:bookmarkStart w:name="z93" w:id="86"/>
    <w:p>
      <w:pPr>
        <w:spacing w:after="0"/>
        <w:ind w:left="0"/>
        <w:jc w:val="both"/>
      </w:pPr>
      <w:r>
        <w:rPr>
          <w:rFonts w:ascii="Times New Roman"/>
          <w:b w:val="false"/>
          <w:i w:val="false"/>
          <w:color w:val="000000"/>
          <w:sz w:val="28"/>
        </w:rPr>
        <w:t>
      9) көрсетілетін қызметті берушінің кеңсе қызметкері тіркейді және көрсетілетін қызметті алушыға мемлекеттік қызметті көрсету нәтижесін береді – 30 (отыз) минут.</w:t>
      </w:r>
    </w:p>
    <w:bookmarkEnd w:id="86"/>
    <w:bookmarkStart w:name="z94" w:id="87"/>
    <w:p>
      <w:pPr>
        <w:spacing w:after="0"/>
        <w:ind w:left="0"/>
        <w:jc w:val="both"/>
      </w:pPr>
      <w:r>
        <w:rPr>
          <w:rFonts w:ascii="Times New Roman"/>
          <w:b w:val="false"/>
          <w:i w:val="false"/>
          <w:color w:val="000000"/>
          <w:sz w:val="28"/>
        </w:rPr>
        <w:t>
      11. Келесі рәсімді (іс-қимылды) орындауды бастауға негіз болатын мемлекеттік қызмет көрсету рәсімінің (іс-қимылдың) нәтижелері:</w:t>
      </w:r>
    </w:p>
    <w:bookmarkEnd w:id="87"/>
    <w:bookmarkStart w:name="z95" w:id="88"/>
    <w:p>
      <w:pPr>
        <w:spacing w:after="0"/>
        <w:ind w:left="0"/>
        <w:jc w:val="both"/>
      </w:pPr>
      <w:r>
        <w:rPr>
          <w:rFonts w:ascii="Times New Roman"/>
          <w:b w:val="false"/>
          <w:i w:val="false"/>
          <w:color w:val="000000"/>
          <w:sz w:val="28"/>
        </w:rPr>
        <w:t>
      1) көрсетілетін қызметті алушының өтінішін тіркеу;</w:t>
      </w:r>
    </w:p>
    <w:bookmarkEnd w:id="88"/>
    <w:bookmarkStart w:name="z96" w:id="89"/>
    <w:p>
      <w:pPr>
        <w:spacing w:after="0"/>
        <w:ind w:left="0"/>
        <w:jc w:val="both"/>
      </w:pPr>
      <w:r>
        <w:rPr>
          <w:rFonts w:ascii="Times New Roman"/>
          <w:b w:val="false"/>
          <w:i w:val="false"/>
          <w:color w:val="000000"/>
          <w:sz w:val="28"/>
        </w:rPr>
        <w:t>
      2) көрсетілетін қызметті берушінің басшысының бұрыштамасы;</w:t>
      </w:r>
    </w:p>
    <w:bookmarkEnd w:id="89"/>
    <w:bookmarkStart w:name="z97" w:id="90"/>
    <w:p>
      <w:pPr>
        <w:spacing w:after="0"/>
        <w:ind w:left="0"/>
        <w:jc w:val="both"/>
      </w:pPr>
      <w:r>
        <w:rPr>
          <w:rFonts w:ascii="Times New Roman"/>
          <w:b w:val="false"/>
          <w:i w:val="false"/>
          <w:color w:val="000000"/>
          <w:sz w:val="28"/>
        </w:rPr>
        <w:t>
      3) көрсетілетін қызметті берушінің жауапты орындаушысын айқындау;</w:t>
      </w:r>
    </w:p>
    <w:bookmarkEnd w:id="90"/>
    <w:bookmarkStart w:name="z98" w:id="91"/>
    <w:p>
      <w:pPr>
        <w:spacing w:after="0"/>
        <w:ind w:left="0"/>
        <w:jc w:val="both"/>
      </w:pPr>
      <w:r>
        <w:rPr>
          <w:rFonts w:ascii="Times New Roman"/>
          <w:b w:val="false"/>
          <w:i w:val="false"/>
          <w:color w:val="000000"/>
          <w:sz w:val="28"/>
        </w:rPr>
        <w:t>
      4) сұратуды келісуші органға жіберу не өтінішті әрі қарай қарауда жазбаша дәлелденген бас тартуды көрсетілетін қызметті алушыға жіберу:</w:t>
      </w:r>
    </w:p>
    <w:bookmarkEnd w:id="91"/>
    <w:bookmarkStart w:name="z99" w:id="92"/>
    <w:p>
      <w:pPr>
        <w:spacing w:after="0"/>
        <w:ind w:left="0"/>
        <w:jc w:val="both"/>
      </w:pPr>
      <w:r>
        <w:rPr>
          <w:rFonts w:ascii="Times New Roman"/>
          <w:b w:val="false"/>
          <w:i w:val="false"/>
          <w:color w:val="000000"/>
          <w:sz w:val="28"/>
        </w:rPr>
        <w:t>
      5) келісуші органның ұсынылған талаптардың сәйкестігі немесе сәйкессіздігі туралы шешімі;</w:t>
      </w:r>
    </w:p>
    <w:bookmarkEnd w:id="92"/>
    <w:bookmarkStart w:name="z100" w:id="93"/>
    <w:p>
      <w:pPr>
        <w:spacing w:after="0"/>
        <w:ind w:left="0"/>
        <w:jc w:val="both"/>
      </w:pPr>
      <w:r>
        <w:rPr>
          <w:rFonts w:ascii="Times New Roman"/>
          <w:b w:val="false"/>
          <w:i w:val="false"/>
          <w:color w:val="000000"/>
          <w:sz w:val="28"/>
        </w:rPr>
        <w:t xml:space="preserve">
      6) мемлекеттік қызметті көрсету нәтижесінің жобасын дайындау не электрондық немесе қағаз тасымалдағышта мемлекеттік қызметті көрсетуден дәлелді бас тарту; </w:t>
      </w:r>
    </w:p>
    <w:bookmarkEnd w:id="93"/>
    <w:bookmarkStart w:name="z101" w:id="94"/>
    <w:p>
      <w:pPr>
        <w:spacing w:after="0"/>
        <w:ind w:left="0"/>
        <w:jc w:val="both"/>
      </w:pPr>
      <w:r>
        <w:rPr>
          <w:rFonts w:ascii="Times New Roman"/>
          <w:b w:val="false"/>
          <w:i w:val="false"/>
          <w:color w:val="000000"/>
          <w:sz w:val="28"/>
        </w:rPr>
        <w:t>
      7) мемлекеттік қызметті көрсету нәтижесін келісу және көрсетілетін қызметті берушінің басшысына қол қоюға тапсыру;</w:t>
      </w:r>
    </w:p>
    <w:bookmarkEnd w:id="94"/>
    <w:bookmarkStart w:name="z102" w:id="95"/>
    <w:p>
      <w:pPr>
        <w:spacing w:after="0"/>
        <w:ind w:left="0"/>
        <w:jc w:val="both"/>
      </w:pPr>
      <w:r>
        <w:rPr>
          <w:rFonts w:ascii="Times New Roman"/>
          <w:b w:val="false"/>
          <w:i w:val="false"/>
          <w:color w:val="000000"/>
          <w:sz w:val="28"/>
        </w:rPr>
        <w:t xml:space="preserve">
      8) көрсетілетін қызметті берушінің басшысы мемлекеттік қызметті көрсету нәтижесіне қол қою және оны көрсетілетін қызметті берушінің кеңсе қызметкеріне тапсыру; </w:t>
      </w:r>
    </w:p>
    <w:bookmarkEnd w:id="95"/>
    <w:bookmarkStart w:name="z103" w:id="96"/>
    <w:p>
      <w:pPr>
        <w:spacing w:after="0"/>
        <w:ind w:left="0"/>
        <w:jc w:val="both"/>
      </w:pPr>
      <w:r>
        <w:rPr>
          <w:rFonts w:ascii="Times New Roman"/>
          <w:b w:val="false"/>
          <w:i w:val="false"/>
          <w:color w:val="000000"/>
          <w:sz w:val="28"/>
        </w:rPr>
        <w:t>
      9) көрсетілетін қызметті берушінің кеңсе қызметкерімен мемлекеттік қызметті көрсету нәтижесін тіркеу және көрсетілетін қызметті алушыға беру.</w:t>
      </w:r>
    </w:p>
    <w:bookmarkEnd w:id="96"/>
    <w:bookmarkStart w:name="z104" w:id="9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97"/>
    <w:bookmarkStart w:name="z105" w:id="98"/>
    <w:p>
      <w:pPr>
        <w:spacing w:after="0"/>
        <w:ind w:left="0"/>
        <w:jc w:val="both"/>
      </w:pPr>
      <w:r>
        <w:rPr>
          <w:rFonts w:ascii="Times New Roman"/>
          <w:b w:val="false"/>
          <w:i w:val="false"/>
          <w:color w:val="000000"/>
          <w:sz w:val="28"/>
        </w:rPr>
        <w:t>
      12. Мемлекеттік қызметті көрсету процесіне көрсетілетін қызметті берушінің қызметкерлері іске қосылды:</w:t>
      </w:r>
    </w:p>
    <w:bookmarkEnd w:id="98"/>
    <w:bookmarkStart w:name="z106" w:id="99"/>
    <w:p>
      <w:pPr>
        <w:spacing w:after="0"/>
        <w:ind w:left="0"/>
        <w:jc w:val="both"/>
      </w:pPr>
      <w:r>
        <w:rPr>
          <w:rFonts w:ascii="Times New Roman"/>
          <w:b w:val="false"/>
          <w:i w:val="false"/>
          <w:color w:val="000000"/>
          <w:sz w:val="28"/>
        </w:rPr>
        <w:t>
      1) көрсетілетін қызметті берушінің кеңсе қызметкері;</w:t>
      </w:r>
    </w:p>
    <w:bookmarkEnd w:id="99"/>
    <w:bookmarkStart w:name="z107" w:id="100"/>
    <w:p>
      <w:pPr>
        <w:spacing w:after="0"/>
        <w:ind w:left="0"/>
        <w:jc w:val="both"/>
      </w:pPr>
      <w:r>
        <w:rPr>
          <w:rFonts w:ascii="Times New Roman"/>
          <w:b w:val="false"/>
          <w:i w:val="false"/>
          <w:color w:val="000000"/>
          <w:sz w:val="28"/>
        </w:rPr>
        <w:t>
      2) көрсетілетін қызметті берушінің басшысы;</w:t>
      </w:r>
    </w:p>
    <w:bookmarkEnd w:id="100"/>
    <w:bookmarkStart w:name="z108" w:id="101"/>
    <w:p>
      <w:pPr>
        <w:spacing w:after="0"/>
        <w:ind w:left="0"/>
        <w:jc w:val="both"/>
      </w:pPr>
      <w:r>
        <w:rPr>
          <w:rFonts w:ascii="Times New Roman"/>
          <w:b w:val="false"/>
          <w:i w:val="false"/>
          <w:color w:val="000000"/>
          <w:sz w:val="28"/>
        </w:rPr>
        <w:t>
      3) көрсетілетін қызметті берушінің құрылымдық бөлімшенің басшысы;</w:t>
      </w:r>
    </w:p>
    <w:bookmarkEnd w:id="101"/>
    <w:bookmarkStart w:name="z109" w:id="102"/>
    <w:p>
      <w:pPr>
        <w:spacing w:after="0"/>
        <w:ind w:left="0"/>
        <w:jc w:val="both"/>
      </w:pPr>
      <w:r>
        <w:rPr>
          <w:rFonts w:ascii="Times New Roman"/>
          <w:b w:val="false"/>
          <w:i w:val="false"/>
          <w:color w:val="000000"/>
          <w:sz w:val="28"/>
        </w:rPr>
        <w:t>
      4) көрсетілетін қызметті берушінің құрылымдық бөлімшенің жауапты орындаушысы;</w:t>
      </w:r>
    </w:p>
    <w:bookmarkEnd w:id="102"/>
    <w:bookmarkStart w:name="z110" w:id="103"/>
    <w:p>
      <w:pPr>
        <w:spacing w:after="0"/>
        <w:ind w:left="0"/>
        <w:jc w:val="both"/>
      </w:pPr>
      <w:r>
        <w:rPr>
          <w:rFonts w:ascii="Times New Roman"/>
          <w:b w:val="false"/>
          <w:i w:val="false"/>
          <w:color w:val="000000"/>
          <w:sz w:val="28"/>
        </w:rPr>
        <w:t xml:space="preserve">
      5) келісуші орган. </w:t>
      </w:r>
    </w:p>
    <w:bookmarkEnd w:id="103"/>
    <w:bookmarkStart w:name="z111" w:id="104"/>
    <w:p>
      <w:pPr>
        <w:spacing w:after="0"/>
        <w:ind w:left="0"/>
        <w:jc w:val="both"/>
      </w:pPr>
      <w:r>
        <w:rPr>
          <w:rFonts w:ascii="Times New Roman"/>
          <w:b w:val="false"/>
          <w:i w:val="false"/>
          <w:color w:val="000000"/>
          <w:sz w:val="28"/>
        </w:rPr>
        <w:t>
      13. Әрбір рәсімнің (іс-қимылдың) ұзақтығын көрсете отырып, көрсетілетін қызметті берушінің құрылымдық бөлімшелері (қызметшілері) арасындағы рәсімдердің (іс-қимылдардың) реттілігін сипаттау:</w:t>
      </w:r>
    </w:p>
    <w:bookmarkEnd w:id="104"/>
    <w:bookmarkStart w:name="z112" w:id="10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жүзеге асырады, өтінішті тіркейді, оларды көрсетілетін қызметті берушінің басшысына тапсырады – 30 (отыз) минут;</w:t>
      </w:r>
    </w:p>
    <w:bookmarkEnd w:id="105"/>
    <w:bookmarkStart w:name="z113" w:id="106"/>
    <w:p>
      <w:pPr>
        <w:spacing w:after="0"/>
        <w:ind w:left="0"/>
        <w:jc w:val="both"/>
      </w:pPr>
      <w:r>
        <w:rPr>
          <w:rFonts w:ascii="Times New Roman"/>
          <w:b w:val="false"/>
          <w:i w:val="false"/>
          <w:color w:val="000000"/>
          <w:sz w:val="28"/>
        </w:rPr>
        <w:t>
      2) көрсетілетін қызметті берушінің басшысы тиісті бұрыштаманы қояды және құрылымдық бөлімшенің басшысына құжаттар пакетін тапсырады – 30 (отыз) минут;</w:t>
      </w:r>
    </w:p>
    <w:bookmarkEnd w:id="106"/>
    <w:bookmarkStart w:name="z114" w:id="107"/>
    <w:p>
      <w:pPr>
        <w:spacing w:after="0"/>
        <w:ind w:left="0"/>
        <w:jc w:val="both"/>
      </w:pPr>
      <w:r>
        <w:rPr>
          <w:rFonts w:ascii="Times New Roman"/>
          <w:b w:val="false"/>
          <w:i w:val="false"/>
          <w:color w:val="000000"/>
          <w:sz w:val="28"/>
        </w:rPr>
        <w:t>
      3) құрылымдық бөлімшенің басшысы құжаттарды қоса өтінішті зерделейді және көрсетілетін қызметті берушінің құрылымдық бөлімшенің жауапты орындаушысын айқындайды – 30 (отыз) минут;</w:t>
      </w:r>
    </w:p>
    <w:bookmarkEnd w:id="107"/>
    <w:bookmarkStart w:name="z115" w:id="108"/>
    <w:p>
      <w:pPr>
        <w:spacing w:after="0"/>
        <w:ind w:left="0"/>
        <w:jc w:val="both"/>
      </w:pPr>
      <w:r>
        <w:rPr>
          <w:rFonts w:ascii="Times New Roman"/>
          <w:b w:val="false"/>
          <w:i w:val="false"/>
          <w:color w:val="000000"/>
          <w:sz w:val="28"/>
        </w:rPr>
        <w:t>
      4) көрсетілетін қызметті беруші құрылымдық берушінің жауапты орындаушысы ұсынылған құжаттардың толықтығын және рәсімдеу дұрыстығын тексереді, Қазақстан Республикасы Денсаулық сақтау министрлігі Мемлекеттік санитариялық-эпидемиологиялық қадағалау комитетінің аумақтық бөлімшесіне (бұдан әрі – келісуші орган) сұратуды жібереді не өтінішті әрі қарай қарауда жазбаша дәлелденген бас тартуды береді:</w:t>
      </w:r>
    </w:p>
    <w:bookmarkEnd w:id="108"/>
    <w:bookmarkStart w:name="z116" w:id="109"/>
    <w:p>
      <w:pPr>
        <w:spacing w:after="0"/>
        <w:ind w:left="0"/>
        <w:jc w:val="both"/>
      </w:pPr>
      <w:r>
        <w:rPr>
          <w:rFonts w:ascii="Times New Roman"/>
          <w:b w:val="false"/>
          <w:i w:val="false"/>
          <w:color w:val="000000"/>
          <w:sz w:val="28"/>
        </w:rPr>
        <w:t>
      лицензияны және (немесе) лицензияға қосымшаны алу үшін – 2 (екі) жұмыс күні;</w:t>
      </w:r>
    </w:p>
    <w:bookmarkEnd w:id="109"/>
    <w:bookmarkStart w:name="z117" w:id="110"/>
    <w:p>
      <w:pPr>
        <w:spacing w:after="0"/>
        <w:ind w:left="0"/>
        <w:jc w:val="both"/>
      </w:pPr>
      <w:r>
        <w:rPr>
          <w:rFonts w:ascii="Times New Roman"/>
          <w:b w:val="false"/>
          <w:i w:val="false"/>
          <w:color w:val="000000"/>
          <w:sz w:val="28"/>
        </w:rPr>
        <w:t>
      лицензияны және (немесе) лицензияға қосымшаны қайта ресімдеу үшін – 1 (бір) жұмыс күні;</w:t>
      </w:r>
    </w:p>
    <w:bookmarkEnd w:id="110"/>
    <w:bookmarkStart w:name="z118" w:id="111"/>
    <w:p>
      <w:pPr>
        <w:spacing w:after="0"/>
        <w:ind w:left="0"/>
        <w:jc w:val="both"/>
      </w:pPr>
      <w:r>
        <w:rPr>
          <w:rFonts w:ascii="Times New Roman"/>
          <w:b w:val="false"/>
          <w:i w:val="false"/>
          <w:color w:val="000000"/>
          <w:sz w:val="28"/>
        </w:rPr>
        <w:t>
      лицензияның телнұсқасын және (немесе) лицензияға қосымшаны алу үшін – 3 (үш) сағат.</w:t>
      </w:r>
    </w:p>
    <w:bookmarkEnd w:id="111"/>
    <w:bookmarkStart w:name="z119" w:id="112"/>
    <w:p>
      <w:pPr>
        <w:spacing w:after="0"/>
        <w:ind w:left="0"/>
        <w:jc w:val="both"/>
      </w:pPr>
      <w:r>
        <w:rPr>
          <w:rFonts w:ascii="Times New Roman"/>
          <w:b w:val="false"/>
          <w:i w:val="false"/>
          <w:color w:val="000000"/>
          <w:sz w:val="28"/>
        </w:rPr>
        <w:t>
      5) келісуші орган ұсынылған құжаттарды қарайды, өтініш берушінің ұсынылған талаптардың сәйкестігі немесе сәйкессіздігі туралы жауап жібереді:</w:t>
      </w:r>
    </w:p>
    <w:bookmarkEnd w:id="112"/>
    <w:bookmarkStart w:name="z120" w:id="113"/>
    <w:p>
      <w:pPr>
        <w:spacing w:after="0"/>
        <w:ind w:left="0"/>
        <w:jc w:val="both"/>
      </w:pPr>
      <w:r>
        <w:rPr>
          <w:rFonts w:ascii="Times New Roman"/>
          <w:b w:val="false"/>
          <w:i w:val="false"/>
          <w:color w:val="000000"/>
          <w:sz w:val="28"/>
        </w:rPr>
        <w:t>
      лицензияны және (немесе) лицензияға қосымшаны алу үшін – 10 (он) жұмыс күні;</w:t>
      </w:r>
    </w:p>
    <w:bookmarkEnd w:id="113"/>
    <w:bookmarkStart w:name="z121" w:id="114"/>
    <w:p>
      <w:pPr>
        <w:spacing w:after="0"/>
        <w:ind w:left="0"/>
        <w:jc w:val="both"/>
      </w:pPr>
      <w:r>
        <w:rPr>
          <w:rFonts w:ascii="Times New Roman"/>
          <w:b w:val="false"/>
          <w:i w:val="false"/>
          <w:color w:val="000000"/>
          <w:sz w:val="28"/>
        </w:rPr>
        <w:t>
      лицензияны және (немесе) лицензияға қосымшаны қайта ресімдеу үшін – 1 (бір) жұмыс күні;</w:t>
      </w:r>
    </w:p>
    <w:bookmarkEnd w:id="114"/>
    <w:bookmarkStart w:name="z122" w:id="115"/>
    <w:p>
      <w:pPr>
        <w:spacing w:after="0"/>
        <w:ind w:left="0"/>
        <w:jc w:val="both"/>
      </w:pPr>
      <w:r>
        <w:rPr>
          <w:rFonts w:ascii="Times New Roman"/>
          <w:b w:val="false"/>
          <w:i w:val="false"/>
          <w:color w:val="000000"/>
          <w:sz w:val="28"/>
        </w:rPr>
        <w:t>
      лицензияның телнұсқасын және (немесе) лицензияға қосымшаны алу үшін – 1 (бір) жұмыс күні;</w:t>
      </w:r>
    </w:p>
    <w:bookmarkEnd w:id="115"/>
    <w:bookmarkStart w:name="z123" w:id="116"/>
    <w:p>
      <w:pPr>
        <w:spacing w:after="0"/>
        <w:ind w:left="0"/>
        <w:jc w:val="both"/>
      </w:pPr>
      <w:r>
        <w:rPr>
          <w:rFonts w:ascii="Times New Roman"/>
          <w:b w:val="false"/>
          <w:i w:val="false"/>
          <w:color w:val="000000"/>
          <w:sz w:val="28"/>
        </w:rPr>
        <w:t xml:space="preserve">
      6) көрсетілетін қызметті берушінің құрылымдық берушінің жауапты орындаушысы келісуші органның тиісті шешімі негізінде электрондық немесе қағаз тасымалдағышта мемлекеттік қызметті көрсетуден бас тарту туралы дәлелді жауапты дайындайды не құрылымдық берушінің басшысына мемлекеттік қызметті көрсету нәтижесінің жобасын келісу үшін енгізеді: </w:t>
      </w:r>
    </w:p>
    <w:bookmarkEnd w:id="116"/>
    <w:bookmarkStart w:name="z124" w:id="117"/>
    <w:p>
      <w:pPr>
        <w:spacing w:after="0"/>
        <w:ind w:left="0"/>
        <w:jc w:val="both"/>
      </w:pPr>
      <w:r>
        <w:rPr>
          <w:rFonts w:ascii="Times New Roman"/>
          <w:b w:val="false"/>
          <w:i w:val="false"/>
          <w:color w:val="000000"/>
          <w:sz w:val="28"/>
        </w:rPr>
        <w:t>
      лицензияны және (немесе) лицензияға қосымшаны – 2 (екі) жұмыс күні;</w:t>
      </w:r>
    </w:p>
    <w:bookmarkEnd w:id="117"/>
    <w:bookmarkStart w:name="z125" w:id="118"/>
    <w:p>
      <w:pPr>
        <w:spacing w:after="0"/>
        <w:ind w:left="0"/>
        <w:jc w:val="both"/>
      </w:pPr>
      <w:r>
        <w:rPr>
          <w:rFonts w:ascii="Times New Roman"/>
          <w:b w:val="false"/>
          <w:i w:val="false"/>
          <w:color w:val="000000"/>
          <w:sz w:val="28"/>
        </w:rPr>
        <w:t>
      қайта ресімделген лицензияны және (немесе) лицензияға қосымшаны– 5 (бес) сағат;</w:t>
      </w:r>
    </w:p>
    <w:bookmarkEnd w:id="118"/>
    <w:bookmarkStart w:name="z126" w:id="119"/>
    <w:p>
      <w:pPr>
        <w:spacing w:after="0"/>
        <w:ind w:left="0"/>
        <w:jc w:val="both"/>
      </w:pPr>
      <w:r>
        <w:rPr>
          <w:rFonts w:ascii="Times New Roman"/>
          <w:b w:val="false"/>
          <w:i w:val="false"/>
          <w:color w:val="000000"/>
          <w:sz w:val="28"/>
        </w:rPr>
        <w:t>
      лицензияның телнұсқасын және (немесе) лицензияға қосымшаны – 2 (екі) сағат;</w:t>
      </w:r>
    </w:p>
    <w:bookmarkEnd w:id="119"/>
    <w:bookmarkStart w:name="z127" w:id="120"/>
    <w:p>
      <w:pPr>
        <w:spacing w:after="0"/>
        <w:ind w:left="0"/>
        <w:jc w:val="both"/>
      </w:pPr>
      <w:r>
        <w:rPr>
          <w:rFonts w:ascii="Times New Roman"/>
          <w:b w:val="false"/>
          <w:i w:val="false"/>
          <w:color w:val="000000"/>
          <w:sz w:val="28"/>
        </w:rPr>
        <w:t>
      мемлекеттік қызметті көрсету нәтижесінің жобасын құрылымдық бөлімшенің басшысына келісу үшін енгізеді;</w:t>
      </w:r>
    </w:p>
    <w:bookmarkEnd w:id="120"/>
    <w:bookmarkStart w:name="z128" w:id="121"/>
    <w:p>
      <w:pPr>
        <w:spacing w:after="0"/>
        <w:ind w:left="0"/>
        <w:jc w:val="both"/>
      </w:pPr>
      <w:r>
        <w:rPr>
          <w:rFonts w:ascii="Times New Roman"/>
          <w:b w:val="false"/>
          <w:i w:val="false"/>
          <w:color w:val="000000"/>
          <w:sz w:val="28"/>
        </w:rPr>
        <w:t>
      7) көрсетілетін қызметті берушінің құрылымдық берушінің басшысы мемлекеттік қызметті көрсету нәтижесін келіседі және көрсетілетін қызметті берушінің басшысына қол қоюға тапсырады – 30 (отыз) минут;</w:t>
      </w:r>
    </w:p>
    <w:bookmarkEnd w:id="121"/>
    <w:bookmarkStart w:name="z129" w:id="122"/>
    <w:p>
      <w:pPr>
        <w:spacing w:after="0"/>
        <w:ind w:left="0"/>
        <w:jc w:val="both"/>
      </w:pPr>
      <w:r>
        <w:rPr>
          <w:rFonts w:ascii="Times New Roman"/>
          <w:b w:val="false"/>
          <w:i w:val="false"/>
          <w:color w:val="000000"/>
          <w:sz w:val="28"/>
        </w:rPr>
        <w:t xml:space="preserve">
      8) көрсетілетін қызметті берушінің басшысы мемлекеттік қызметті көрсету нәтижесіне қолын қояды және оны көрсетілетін қызметті берушінің кеңсе қызметкеріне тапсырады – 30 (отыз) минут; </w:t>
      </w:r>
    </w:p>
    <w:bookmarkEnd w:id="122"/>
    <w:bookmarkStart w:name="z130" w:id="123"/>
    <w:p>
      <w:pPr>
        <w:spacing w:after="0"/>
        <w:ind w:left="0"/>
        <w:jc w:val="both"/>
      </w:pPr>
      <w:r>
        <w:rPr>
          <w:rFonts w:ascii="Times New Roman"/>
          <w:b w:val="false"/>
          <w:i w:val="false"/>
          <w:color w:val="000000"/>
          <w:sz w:val="28"/>
        </w:rPr>
        <w:t>
      9) көрсетілетін қызметті берушінің кеңсе қызметкері тіркейді және көрсетілетін қызметті алушыға мемлекеттік қызметті көрсету нәтижесін береді – 30 (отыз) минут.</w:t>
      </w:r>
    </w:p>
    <w:bookmarkEnd w:id="123"/>
    <w:bookmarkStart w:name="z131" w:id="124"/>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өзге де көрсетілетін қызметті берушілермен өзара іс-қимыл тәртібін сипаттау</w:t>
      </w:r>
    </w:p>
    <w:bookmarkEnd w:id="124"/>
    <w:bookmarkStart w:name="z132" w:id="125"/>
    <w:p>
      <w:pPr>
        <w:spacing w:after="0"/>
        <w:ind w:left="0"/>
        <w:jc w:val="both"/>
      </w:pPr>
      <w:r>
        <w:rPr>
          <w:rFonts w:ascii="Times New Roman"/>
          <w:b w:val="false"/>
          <w:i w:val="false"/>
          <w:color w:val="000000"/>
          <w:sz w:val="28"/>
        </w:rPr>
        <w:t>
      14. Портал арқылы мемлекеттік қызметті көрсеткен кезде көрсетілетін қызметті алушы мен көрсетілетін қызметті берушінің іс-қимылдары тәртібі:</w:t>
      </w:r>
    </w:p>
    <w:bookmarkEnd w:id="125"/>
    <w:bookmarkStart w:name="z133" w:id="126"/>
    <w:p>
      <w:pPr>
        <w:spacing w:after="0"/>
        <w:ind w:left="0"/>
        <w:jc w:val="both"/>
      </w:pPr>
      <w:r>
        <w:rPr>
          <w:rFonts w:ascii="Times New Roman"/>
          <w:b w:val="false"/>
          <w:i w:val="false"/>
          <w:color w:val="000000"/>
          <w:sz w:val="28"/>
        </w:rPr>
        <w:t>
      1) көрсетілетін қызметті алушы ЭЦҚ арқылы порталда тiркелуді (авторландыруды) жүзеге асырады;</w:t>
      </w:r>
    </w:p>
    <w:bookmarkEnd w:id="126"/>
    <w:bookmarkStart w:name="z134" w:id="127"/>
    <w:p>
      <w:pPr>
        <w:spacing w:after="0"/>
        <w:ind w:left="0"/>
        <w:jc w:val="both"/>
      </w:pPr>
      <w:r>
        <w:rPr>
          <w:rFonts w:ascii="Times New Roman"/>
          <w:b w:val="false"/>
          <w:i w:val="false"/>
          <w:color w:val="000000"/>
          <w:sz w:val="28"/>
        </w:rPr>
        <w:t>
      2) көрсетілетін қызметті алушының деректерін растау туралы хабарлама қалыптастырылады не көрсетілетін қызметті алушының деректерінде бұзушылықтардың болуына байланысты авторландырудан бас тарту туралы хабарлама қалыптастырылады немесе көрсетілетін қызметті алушының ЭЦҚ-сы түпнұсқалығының расталмауына байланысты бас тарту туралы хабарлама қалыптастырылады;</w:t>
      </w:r>
    </w:p>
    <w:bookmarkEnd w:id="127"/>
    <w:bookmarkStart w:name="z135" w:id="128"/>
    <w:p>
      <w:pPr>
        <w:spacing w:after="0"/>
        <w:ind w:left="0"/>
        <w:jc w:val="both"/>
      </w:pPr>
      <w:r>
        <w:rPr>
          <w:rFonts w:ascii="Times New Roman"/>
          <w:b w:val="false"/>
          <w:i w:val="false"/>
          <w:color w:val="000000"/>
          <w:sz w:val="28"/>
        </w:rPr>
        <w:t>
      3) көрсетілетін қызметті алушының электрондық мемлекеттік көрсетілетін қызметті таңдауы, электрондық сұрау салу жолдарын толтырып, осы регламенттің 5-тармағында көрсетілген құжаттарды тіркеуі;</w:t>
      </w:r>
    </w:p>
    <w:bookmarkEnd w:id="128"/>
    <w:bookmarkStart w:name="z136" w:id="129"/>
    <w:p>
      <w:pPr>
        <w:spacing w:after="0"/>
        <w:ind w:left="0"/>
        <w:jc w:val="both"/>
      </w:pPr>
      <w:r>
        <w:rPr>
          <w:rFonts w:ascii="Times New Roman"/>
          <w:b w:val="false"/>
          <w:i w:val="false"/>
          <w:color w:val="000000"/>
          <w:sz w:val="28"/>
        </w:rPr>
        <w:t>
      4) көрсетілетін қызметті алушының ЭЦҚ-сы арқылы электрондық мемлекеттік қызметті көрсетуге арналған электрондық сұрау салуды куәландыру;</w:t>
      </w:r>
    </w:p>
    <w:bookmarkEnd w:id="129"/>
    <w:bookmarkStart w:name="z137" w:id="130"/>
    <w:p>
      <w:pPr>
        <w:spacing w:after="0"/>
        <w:ind w:left="0"/>
        <w:jc w:val="both"/>
      </w:pPr>
      <w:r>
        <w:rPr>
          <w:rFonts w:ascii="Times New Roman"/>
          <w:b w:val="false"/>
          <w:i w:val="false"/>
          <w:color w:val="000000"/>
          <w:sz w:val="28"/>
        </w:rPr>
        <w:t>
      5) көрсетілетін қызметті алушының электрондық сұрау салуды (тексеру, тіркеу) өңдеу;</w:t>
      </w:r>
    </w:p>
    <w:bookmarkEnd w:id="130"/>
    <w:bookmarkStart w:name="z138" w:id="131"/>
    <w:p>
      <w:pPr>
        <w:spacing w:after="0"/>
        <w:ind w:left="0"/>
        <w:jc w:val="both"/>
      </w:pPr>
      <w:r>
        <w:rPr>
          <w:rFonts w:ascii="Times New Roman"/>
          <w:b w:val="false"/>
          <w:i w:val="false"/>
          <w:color w:val="000000"/>
          <w:sz w:val="28"/>
        </w:rPr>
        <w:t>
      6) көрсетілетін қызметті алушының "жеке кабинетіндегі" мемлекеттік көрсетілетін қызметті алу тарихынан электрондық сұрау салу мәртебесі және мемлекеттік қызметті көрсету мерзімі туралы хабарламаны көрсетілетін қызметті алушының алуы;</w:t>
      </w:r>
    </w:p>
    <w:bookmarkEnd w:id="131"/>
    <w:bookmarkStart w:name="z139" w:id="132"/>
    <w:p>
      <w:pPr>
        <w:spacing w:after="0"/>
        <w:ind w:left="0"/>
        <w:jc w:val="both"/>
      </w:pPr>
      <w:r>
        <w:rPr>
          <w:rFonts w:ascii="Times New Roman"/>
          <w:b w:val="false"/>
          <w:i w:val="false"/>
          <w:color w:val="000000"/>
          <w:sz w:val="28"/>
        </w:rPr>
        <w:t>
      7)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тәртібінің сипатталуына сәйкес рәсімдерді (іс-қимылдарды) жүзеге асырады және порталға мемлекеттік қызметті көрсету нәтижесін жолдайды;</w:t>
      </w:r>
    </w:p>
    <w:bookmarkEnd w:id="132"/>
    <w:bookmarkStart w:name="z140" w:id="133"/>
    <w:p>
      <w:pPr>
        <w:spacing w:after="0"/>
        <w:ind w:left="0"/>
        <w:jc w:val="both"/>
      </w:pPr>
      <w:r>
        <w:rPr>
          <w:rFonts w:ascii="Times New Roman"/>
          <w:b w:val="false"/>
          <w:i w:val="false"/>
          <w:color w:val="000000"/>
          <w:sz w:val="28"/>
        </w:rPr>
        <w:t>
      8) мемлекеттік қызметті көрсету нәтижесін өңдеу және көрсетілетін қызметті алушының "жеке кабинетіне" көрсетілетін қызметті беруші басшысының ЭЦҚ-сы қойылған электрондық құжат нысанында жолдау.</w:t>
      </w:r>
    </w:p>
    <w:bookmarkEnd w:id="133"/>
    <w:bookmarkStart w:name="z141" w:id="134"/>
    <w:p>
      <w:pPr>
        <w:spacing w:after="0"/>
        <w:ind w:left="0"/>
        <w:jc w:val="both"/>
      </w:pPr>
      <w:r>
        <w:rPr>
          <w:rFonts w:ascii="Times New Roman"/>
          <w:b w:val="false"/>
          <w:i w:val="false"/>
          <w:color w:val="000000"/>
          <w:sz w:val="28"/>
        </w:rPr>
        <w:t xml:space="preserve">
      Мемлекеттік көрсетілетін қызмет "Азаматтарға арналған үкімет" мемлекеттік корпорациясы" коммерциялық емес акционерлік қоғамының филиалы арқылы көрсетілмейді. </w:t>
      </w:r>
    </w:p>
    <w:bookmarkEnd w:id="134"/>
    <w:bookmarkStart w:name="z142" w:id="135"/>
    <w:p>
      <w:pPr>
        <w:spacing w:after="0"/>
        <w:ind w:left="0"/>
        <w:jc w:val="both"/>
      </w:pPr>
      <w:r>
        <w:rPr>
          <w:rFonts w:ascii="Times New Roman"/>
          <w:b w:val="false"/>
          <w:i w:val="false"/>
          <w:color w:val="000000"/>
          <w:sz w:val="28"/>
        </w:rPr>
        <w:t xml:space="preserve">
      15. Мемлекеттiк қызметті көрсету процесiнде мемлекеттік қызметті көрсетудің нәтижесін "Азаматтарға арналған үкімет" Мемлекеттік корпорациясы арқылы алу, оның ұзақтығы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1-қосымша</w:t>
            </w:r>
          </w:p>
        </w:tc>
      </w:tr>
    </w:tbl>
    <w:bookmarkStart w:name="z144" w:id="136"/>
    <w:p>
      <w:pPr>
        <w:spacing w:after="0"/>
        <w:ind w:left="0"/>
        <w:jc w:val="left"/>
      </w:pPr>
      <w:r>
        <w:rPr>
          <w:rFonts w:ascii="Times New Roman"/>
          <w:b/>
          <w:i w:val="false"/>
          <w:color w:val="000000"/>
        </w:rPr>
        <w:t xml:space="preserve"> Көрсетілетін қызметті беруші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687"/>
        <w:gridCol w:w="2020"/>
        <w:gridCol w:w="8141"/>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7"/>
          <w:p>
            <w:pPr>
              <w:spacing w:after="20"/>
              <w:ind w:left="20"/>
              <w:jc w:val="both"/>
            </w:pPr>
            <w:r>
              <w:rPr>
                <w:rFonts w:ascii="Times New Roman"/>
                <w:b w:val="false"/>
                <w:i w:val="false"/>
                <w:color w:val="000000"/>
                <w:sz w:val="20"/>
              </w:rPr>
              <w:t>
№ р/н</w:t>
            </w:r>
          </w:p>
          <w:bookmarkEnd w:id="137"/>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8"/>
          <w:p>
            <w:pPr>
              <w:spacing w:after="20"/>
              <w:ind w:left="20"/>
              <w:jc w:val="both"/>
            </w:pPr>
            <w:r>
              <w:rPr>
                <w:rFonts w:ascii="Times New Roman"/>
                <w:b w:val="false"/>
                <w:i w:val="false"/>
                <w:color w:val="000000"/>
                <w:sz w:val="20"/>
              </w:rPr>
              <w:t>
1</w:t>
            </w:r>
          </w:p>
          <w:bookmarkEnd w:id="138"/>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ауыл шаруашылығы басқармасы" коммуналдық мемлекеттік мекемесі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 В</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2-қосымша</w:t>
            </w:r>
          </w:p>
        </w:tc>
      </w:tr>
    </w:tbl>
    <w:bookmarkStart w:name="z148" w:id="139"/>
    <w:p>
      <w:pPr>
        <w:spacing w:after="0"/>
        <w:ind w:left="0"/>
        <w:jc w:val="both"/>
      </w:pPr>
      <w:r>
        <w:rPr>
          <w:rFonts w:ascii="Times New Roman"/>
          <w:b w:val="false"/>
          <w:i w:val="false"/>
          <w:color w:val="000000"/>
          <w:sz w:val="28"/>
        </w:rPr>
        <w:t>
       1-нысан</w:t>
      </w:r>
    </w:p>
    <w:bookmarkEnd w:id="139"/>
    <w:bookmarkStart w:name="z149" w:id="140"/>
    <w:p>
      <w:pPr>
        <w:spacing w:after="0"/>
        <w:ind w:left="0"/>
        <w:jc w:val="left"/>
      </w:pPr>
      <w:r>
        <w:rPr>
          <w:rFonts w:ascii="Times New Roman"/>
          <w:b/>
          <w:i w:val="false"/>
          <w:color w:val="000000"/>
        </w:rPr>
        <w:t xml:space="preserve"> Лицензияны және (немесе) лицензияға қосымшаны алу үшін заңды тұлғаның өтініші</w:t>
      </w:r>
    </w:p>
    <w:bookmarkEnd w:id="140"/>
    <w:bookmarkStart w:name="z150" w:id="141"/>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(лицензиардың толық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(заңды тұлғаның толық атауы, орналасқан жері, бизнес сәйкестендіру нөмірі (оныі ішінде шетелдік заңды тұлғаның), заңды тұлғаның бизнес сәйкестендіру нөмірі болмаған жағдайда шетелдік заңды тұлғаның филиалы немесе өкілдігінің бизнес сәйкестендіру нөмірі)</w:t>
      </w:r>
    </w:p>
    <w:bookmarkEnd w:id="141"/>
    <w:bookmarkStart w:name="z151" w:id="142"/>
    <w:p>
      <w:pPr>
        <w:spacing w:after="0"/>
        <w:ind w:left="0"/>
        <w:jc w:val="both"/>
      </w:pPr>
      <w:r>
        <w:rPr>
          <w:rFonts w:ascii="Times New Roman"/>
          <w:b w:val="false"/>
          <w:i w:val="false"/>
          <w:color w:val="000000"/>
          <w:sz w:val="28"/>
        </w:rPr>
        <w:t>
       Жүзеге асыруға лицензия және (немесе) лицензияға қосымша беруіңізді сұраймын _____________________________________________________________________</w:t>
      </w:r>
      <w:r>
        <w:br/>
      </w:r>
      <w:r>
        <w:rPr>
          <w:rFonts w:ascii="Times New Roman"/>
          <w:b w:val="false"/>
          <w:i w:val="false"/>
          <w:color w:val="000000"/>
          <w:sz w:val="28"/>
        </w:rPr>
        <w:t xml:space="preserve"> (қызметтiң түрi және (немесе) кiшi түрiнің толық атауы көрсетiлсiн</w:t>
      </w:r>
      <w:r>
        <w:br/>
      </w:r>
      <w:r>
        <w:rPr>
          <w:rFonts w:ascii="Times New Roman"/>
          <w:b w:val="false"/>
          <w:i w:val="false"/>
          <w:color w:val="000000"/>
          <w:sz w:val="28"/>
        </w:rPr>
        <w:t xml:space="preserve"> Қағаз жеткізгіште _______________</w:t>
      </w:r>
      <w:r>
        <w:br/>
      </w:r>
      <w:r>
        <w:rPr>
          <w:rFonts w:ascii="Times New Roman"/>
          <w:b w:val="false"/>
          <w:i w:val="false"/>
          <w:color w:val="000000"/>
          <w:sz w:val="28"/>
        </w:rPr>
        <w:t xml:space="preserve"> (егер лицензияны қағаз жеткізгіште алу қажет болса Х таңбасын қою)</w:t>
      </w:r>
      <w:r>
        <w:br/>
      </w:r>
      <w:r>
        <w:rPr>
          <w:rFonts w:ascii="Times New Roman"/>
          <w:b w:val="false"/>
          <w:i w:val="false"/>
          <w:color w:val="000000"/>
          <w:sz w:val="28"/>
        </w:rPr>
        <w:t xml:space="preserve"> Заңды тұлғаның мекенжайы_______________________________________</w:t>
      </w:r>
      <w:r>
        <w:br/>
      </w:r>
      <w:r>
        <w:rPr>
          <w:rFonts w:ascii="Times New Roman"/>
          <w:b w:val="false"/>
          <w:i w:val="false"/>
          <w:color w:val="000000"/>
          <w:sz w:val="28"/>
        </w:rPr>
        <w:t xml:space="preserve"> (почталық индексі, ел (шетелдік заңды тұлға үшін), облыс, қала, аудан, елдімекен, көше аты, үйдің/ғимараттың (стационарлық ғимараттың) нөмірі</w:t>
      </w:r>
      <w:r>
        <w:br/>
      </w:r>
      <w:r>
        <w:rPr>
          <w:rFonts w:ascii="Times New Roman"/>
          <w:b w:val="false"/>
          <w:i w:val="false"/>
          <w:color w:val="000000"/>
          <w:sz w:val="28"/>
        </w:rPr>
        <w:t xml:space="preserve"> Электронды пошта_______________________________________________</w:t>
      </w:r>
      <w:r>
        <w:br/>
      </w:r>
      <w:r>
        <w:rPr>
          <w:rFonts w:ascii="Times New Roman"/>
          <w:b w:val="false"/>
          <w:i w:val="false"/>
          <w:color w:val="000000"/>
          <w:sz w:val="28"/>
        </w:rPr>
        <w:t xml:space="preserve"> Телефондары____________________________________________________</w:t>
      </w:r>
      <w:r>
        <w:br/>
      </w:r>
      <w:r>
        <w:rPr>
          <w:rFonts w:ascii="Times New Roman"/>
          <w:b w:val="false"/>
          <w:i w:val="false"/>
          <w:color w:val="000000"/>
          <w:sz w:val="28"/>
        </w:rPr>
        <w:t xml:space="preserve"> Факсы__________________________________________________________</w:t>
      </w:r>
      <w:r>
        <w:br/>
      </w:r>
      <w:r>
        <w:rPr>
          <w:rFonts w:ascii="Times New Roman"/>
          <w:b w:val="false"/>
          <w:i w:val="false"/>
          <w:color w:val="000000"/>
          <w:sz w:val="28"/>
        </w:rPr>
        <w:t xml:space="preserve"> Банк шоты______________________________________________________</w:t>
      </w:r>
      <w:r>
        <w:br/>
      </w:r>
      <w:r>
        <w:rPr>
          <w:rFonts w:ascii="Times New Roman"/>
          <w:b w:val="false"/>
          <w:i w:val="false"/>
          <w:color w:val="000000"/>
          <w:sz w:val="28"/>
        </w:rPr>
        <w:t xml:space="preserve"> (шот нөмірі, банктің атауы және орналасқан жері)</w:t>
      </w:r>
    </w:p>
    <w:bookmarkEnd w:id="142"/>
    <w:bookmarkStart w:name="z152" w:id="143"/>
    <w:p>
      <w:pPr>
        <w:spacing w:after="0"/>
        <w:ind w:left="0"/>
        <w:jc w:val="both"/>
      </w:pPr>
      <w:r>
        <w:rPr>
          <w:rFonts w:ascii="Times New Roman"/>
          <w:b w:val="false"/>
          <w:i w:val="false"/>
          <w:color w:val="000000"/>
          <w:sz w:val="28"/>
        </w:rPr>
        <w:t>
       Қызметті немесе әрекеттерді (операцияларды) жүзеге асыратын объектінің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(почталық индексі, облыс, қала, аудан, елді-мекен, көше аты, үйдің/ғимараттың (стационарлық ғимараттың) нөмірі</w:t>
      </w:r>
    </w:p>
    <w:bookmarkEnd w:id="143"/>
    <w:bookmarkStart w:name="z153" w:id="144"/>
    <w:p>
      <w:pPr>
        <w:spacing w:after="0"/>
        <w:ind w:left="0"/>
        <w:jc w:val="both"/>
      </w:pPr>
      <w:r>
        <w:rPr>
          <w:rFonts w:ascii="Times New Roman"/>
          <w:b w:val="false"/>
          <w:i w:val="false"/>
          <w:color w:val="000000"/>
          <w:sz w:val="28"/>
        </w:rPr>
        <w:t>
       ______ парақ қоса беріледі.</w:t>
      </w:r>
    </w:p>
    <w:bookmarkEnd w:id="144"/>
    <w:bookmarkStart w:name="z154" w:id="145"/>
    <w:p>
      <w:pPr>
        <w:spacing w:after="0"/>
        <w:ind w:left="0"/>
        <w:jc w:val="both"/>
      </w:pPr>
      <w:r>
        <w:rPr>
          <w:rFonts w:ascii="Times New Roman"/>
          <w:b w:val="false"/>
          <w:i w:val="false"/>
          <w:color w:val="000000"/>
          <w:sz w:val="28"/>
        </w:rPr>
        <w:t>
       Осымен:</w:t>
      </w:r>
    </w:p>
    <w:bookmarkEnd w:id="145"/>
    <w:bookmarkStart w:name="z155" w:id="146"/>
    <w:p>
      <w:pPr>
        <w:spacing w:after="0"/>
        <w:ind w:left="0"/>
        <w:jc w:val="both"/>
      </w:pPr>
      <w:r>
        <w:rPr>
          <w:rFonts w:ascii="Times New Roman"/>
          <w:b w:val="false"/>
          <w:i w:val="false"/>
          <w:color w:val="000000"/>
          <w:sz w:val="28"/>
        </w:rPr>
        <w:t>
       барлық көрсетілген деректер ресми байланыс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146"/>
    <w:bookmarkStart w:name="z156" w:id="147"/>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bookmarkEnd w:id="147"/>
    <w:bookmarkStart w:name="z157" w:id="148"/>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табылатындығы;</w:t>
      </w:r>
    </w:p>
    <w:bookmarkEnd w:id="148"/>
    <w:bookmarkStart w:name="z158" w:id="149"/>
    <w:p>
      <w:pPr>
        <w:spacing w:after="0"/>
        <w:ind w:left="0"/>
        <w:jc w:val="both"/>
      </w:pPr>
      <w:r>
        <w:rPr>
          <w:rFonts w:ascii="Times New Roman"/>
          <w:b w:val="false"/>
          <w:i w:val="false"/>
          <w:color w:val="000000"/>
          <w:sz w:val="28"/>
        </w:rPr>
        <w:t>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w:t>
      </w:r>
    </w:p>
    <w:bookmarkEnd w:id="149"/>
    <w:bookmarkStart w:name="z159" w:id="150"/>
    <w:p>
      <w:pPr>
        <w:spacing w:after="0"/>
        <w:ind w:left="0"/>
        <w:jc w:val="both"/>
      </w:pPr>
      <w:r>
        <w:rPr>
          <w:rFonts w:ascii="Times New Roman"/>
          <w:b w:val="false"/>
          <w:i w:val="false"/>
          <w:color w:val="000000"/>
          <w:sz w:val="28"/>
        </w:rPr>
        <w:t>
       Басшы _____________ __________________________________________</w:t>
      </w:r>
      <w:r>
        <w:br/>
      </w:r>
      <w:r>
        <w:rPr>
          <w:rFonts w:ascii="Times New Roman"/>
          <w:b w:val="false"/>
          <w:i w:val="false"/>
          <w:color w:val="000000"/>
          <w:sz w:val="28"/>
        </w:rPr>
        <w:t xml:space="preserve"> (қолы) (тегі, аты, әкесінің аты (бар болса))</w:t>
      </w:r>
    </w:p>
    <w:bookmarkEnd w:id="150"/>
    <w:bookmarkStart w:name="z160" w:id="151"/>
    <w:p>
      <w:pPr>
        <w:spacing w:after="0"/>
        <w:ind w:left="0"/>
        <w:jc w:val="both"/>
      </w:pPr>
      <w:r>
        <w:rPr>
          <w:rFonts w:ascii="Times New Roman"/>
          <w:b w:val="false"/>
          <w:i w:val="false"/>
          <w:color w:val="000000"/>
          <w:sz w:val="28"/>
        </w:rPr>
        <w:t>
       Мөр орны Толтырылған күні: 20__ жылғы "__"_________</w:t>
      </w:r>
    </w:p>
    <w:bookmarkEnd w:id="151"/>
    <w:bookmarkStart w:name="z161" w:id="152"/>
    <w:p>
      <w:pPr>
        <w:spacing w:after="0"/>
        <w:ind w:left="0"/>
        <w:jc w:val="both"/>
      </w:pPr>
      <w:r>
        <w:rPr>
          <w:rFonts w:ascii="Times New Roman"/>
          <w:b w:val="false"/>
          <w:i w:val="false"/>
          <w:color w:val="000000"/>
          <w:sz w:val="28"/>
        </w:rPr>
        <w:t>
       2-нысан</w:t>
      </w:r>
    </w:p>
    <w:bookmarkEnd w:id="152"/>
    <w:bookmarkStart w:name="z162" w:id="153"/>
    <w:p>
      <w:pPr>
        <w:spacing w:after="0"/>
        <w:ind w:left="0"/>
        <w:jc w:val="left"/>
      </w:pPr>
      <w:r>
        <w:rPr>
          <w:rFonts w:ascii="Times New Roman"/>
          <w:b/>
          <w:i w:val="false"/>
          <w:color w:val="000000"/>
        </w:rPr>
        <w:t xml:space="preserve"> Лицензияны және (немесе) лицензияға қосымшаны алу үшін жеке тұлғаның өтініші</w:t>
      </w:r>
    </w:p>
    <w:bookmarkEnd w:id="153"/>
    <w:bookmarkStart w:name="z163" w:id="15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(лицензиардың толық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жеке тұлғаның тегі, аты, әкесiнiң аты (бар болса) жеке сәйкестендіру нөмірі)</w:t>
      </w:r>
      <w:r>
        <w:br/>
      </w:r>
      <w:r>
        <w:rPr>
          <w:rFonts w:ascii="Times New Roman"/>
          <w:b w:val="false"/>
          <w:i w:val="false"/>
          <w:color w:val="000000"/>
          <w:sz w:val="28"/>
        </w:rPr>
        <w:t>Жүзеге асыруға лицензия және (немесе) лицензияға қосымша беруіңізді сұраймын</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(қызметтiң түрi және (немесе) кiшi түрiнің толық атауы көрсетiлсiн)</w:t>
      </w:r>
      <w:r>
        <w:br/>
      </w:r>
      <w:r>
        <w:rPr>
          <w:rFonts w:ascii="Times New Roman"/>
          <w:b w:val="false"/>
          <w:i w:val="false"/>
          <w:color w:val="000000"/>
          <w:sz w:val="28"/>
        </w:rPr>
        <w:t xml:space="preserve"> қағаз жеткізгіште _____</w:t>
      </w:r>
      <w:r>
        <w:br/>
      </w:r>
      <w:r>
        <w:rPr>
          <w:rFonts w:ascii="Times New Roman"/>
          <w:b w:val="false"/>
          <w:i w:val="false"/>
          <w:color w:val="000000"/>
          <w:sz w:val="28"/>
        </w:rPr>
        <w:t xml:space="preserve"> (егер лицензияны қағаз жеткізгіште алу қажет болса Х таңбасын қою)</w:t>
      </w:r>
    </w:p>
    <w:bookmarkEnd w:id="154"/>
    <w:bookmarkStart w:name="z164" w:id="155"/>
    <w:p>
      <w:pPr>
        <w:spacing w:after="0"/>
        <w:ind w:left="0"/>
        <w:jc w:val="both"/>
      </w:pPr>
      <w:r>
        <w:rPr>
          <w:rFonts w:ascii="Times New Roman"/>
          <w:b w:val="false"/>
          <w:i w:val="false"/>
          <w:color w:val="000000"/>
          <w:sz w:val="28"/>
        </w:rPr>
        <w:t>
       Жеке тұлғаның тұрғылықты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(почталық индексі, облыс, қала, аудан, елдімекен, көше аты, үйдің/ғимараттың нөмірі)</w:t>
      </w:r>
      <w:r>
        <w:br/>
      </w:r>
      <w:r>
        <w:rPr>
          <w:rFonts w:ascii="Times New Roman"/>
          <w:b w:val="false"/>
          <w:i w:val="false"/>
          <w:color w:val="000000"/>
          <w:sz w:val="28"/>
        </w:rPr>
        <w:t xml:space="preserve"> Электронды почта_______________________________________________</w:t>
      </w:r>
      <w:r>
        <w:br/>
      </w:r>
      <w:r>
        <w:rPr>
          <w:rFonts w:ascii="Times New Roman"/>
          <w:b w:val="false"/>
          <w:i w:val="false"/>
          <w:color w:val="000000"/>
          <w:sz w:val="28"/>
        </w:rPr>
        <w:t xml:space="preserve"> Телефондары____________________________________________________</w:t>
      </w:r>
      <w:r>
        <w:br/>
      </w:r>
      <w:r>
        <w:rPr>
          <w:rFonts w:ascii="Times New Roman"/>
          <w:b w:val="false"/>
          <w:i w:val="false"/>
          <w:color w:val="000000"/>
          <w:sz w:val="28"/>
        </w:rPr>
        <w:t xml:space="preserve"> Факс___________________________________________________________</w:t>
      </w:r>
      <w:r>
        <w:br/>
      </w:r>
      <w:r>
        <w:rPr>
          <w:rFonts w:ascii="Times New Roman"/>
          <w:b w:val="false"/>
          <w:i w:val="false"/>
          <w:color w:val="000000"/>
          <w:sz w:val="28"/>
        </w:rPr>
        <w:t xml:space="preserve"> Банк шоты______________________________________________________</w:t>
      </w:r>
      <w:r>
        <w:br/>
      </w:r>
      <w:r>
        <w:rPr>
          <w:rFonts w:ascii="Times New Roman"/>
          <w:b w:val="false"/>
          <w:i w:val="false"/>
          <w:color w:val="000000"/>
          <w:sz w:val="28"/>
        </w:rPr>
        <w:t xml:space="preserve"> (шот нөмірі, банктің атауы және орналасқан жері)</w:t>
      </w:r>
      <w:r>
        <w:br/>
      </w:r>
      <w:r>
        <w:rPr>
          <w:rFonts w:ascii="Times New Roman"/>
          <w:b w:val="false"/>
          <w:i w:val="false"/>
          <w:color w:val="000000"/>
          <w:sz w:val="28"/>
        </w:rPr>
        <w:t xml:space="preserve"> Қызметті немесе әрекеттерді (операцияларды) жүзеге асыратын объектінің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(почталық индексі, облыс, қала, аудан, елді-мекен, көше аты,</w:t>
      </w:r>
      <w:r>
        <w:br/>
      </w:r>
      <w:r>
        <w:rPr>
          <w:rFonts w:ascii="Times New Roman"/>
          <w:b w:val="false"/>
          <w:i w:val="false"/>
          <w:color w:val="000000"/>
          <w:sz w:val="28"/>
        </w:rPr>
        <w:t xml:space="preserve"> үйдің/ғимараттың (стационарлық ғимараттың) нөмірі</w:t>
      </w:r>
      <w:r>
        <w:br/>
      </w:r>
      <w:r>
        <w:rPr>
          <w:rFonts w:ascii="Times New Roman"/>
          <w:b w:val="false"/>
          <w:i w:val="false"/>
          <w:color w:val="000000"/>
          <w:sz w:val="28"/>
        </w:rPr>
        <w:t xml:space="preserve"> ______ парақ қоса беріледі.</w:t>
      </w:r>
      <w:r>
        <w:br/>
      </w:r>
      <w:r>
        <w:rPr>
          <w:rFonts w:ascii="Times New Roman"/>
          <w:b w:val="false"/>
          <w:i w:val="false"/>
          <w:color w:val="000000"/>
          <w:sz w:val="28"/>
        </w:rPr>
        <w:t xml:space="preserve"> Осымен:</w:t>
      </w:r>
    </w:p>
    <w:bookmarkEnd w:id="155"/>
    <w:bookmarkStart w:name="z165" w:id="156"/>
    <w:p>
      <w:pPr>
        <w:spacing w:after="0"/>
        <w:ind w:left="0"/>
        <w:jc w:val="both"/>
      </w:pPr>
      <w:r>
        <w:rPr>
          <w:rFonts w:ascii="Times New Roman"/>
          <w:b w:val="false"/>
          <w:i w:val="false"/>
          <w:color w:val="000000"/>
          <w:sz w:val="28"/>
        </w:rPr>
        <w:t>
       барлық көрсетілген деректер ресми байланыс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156"/>
    <w:bookmarkStart w:name="z166" w:id="157"/>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bookmarkEnd w:id="157"/>
    <w:bookmarkStart w:name="z167" w:id="158"/>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табылатындығы;</w:t>
      </w:r>
      <w:r>
        <w:br/>
      </w:r>
      <w:r>
        <w:rPr>
          <w:rFonts w:ascii="Times New Roman"/>
          <w:b w:val="false"/>
          <w:i w:val="false"/>
          <w:color w:val="000000"/>
          <w:sz w:val="28"/>
        </w:rPr>
        <w:t xml:space="preserve">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w:t>
      </w:r>
    </w:p>
    <w:bookmarkEnd w:id="158"/>
    <w:bookmarkStart w:name="z168" w:id="159"/>
    <w:p>
      <w:pPr>
        <w:spacing w:after="0"/>
        <w:ind w:left="0"/>
        <w:jc w:val="both"/>
      </w:pPr>
      <w:r>
        <w:rPr>
          <w:rFonts w:ascii="Times New Roman"/>
          <w:b w:val="false"/>
          <w:i w:val="false"/>
          <w:color w:val="000000"/>
          <w:sz w:val="28"/>
        </w:rPr>
        <w:t>
       Жеке тұлға ___________ ________________________________________</w:t>
      </w:r>
      <w:r>
        <w:br/>
      </w:r>
      <w:r>
        <w:rPr>
          <w:rFonts w:ascii="Times New Roman"/>
          <w:b w:val="false"/>
          <w:i w:val="false"/>
          <w:color w:val="000000"/>
          <w:sz w:val="28"/>
        </w:rPr>
        <w:t xml:space="preserve"> (қолы) (тегі, аты, әкесінің аты (бар болса))</w:t>
      </w:r>
    </w:p>
    <w:bookmarkEnd w:id="159"/>
    <w:bookmarkStart w:name="z169" w:id="160"/>
    <w:p>
      <w:pPr>
        <w:spacing w:after="0"/>
        <w:ind w:left="0"/>
        <w:jc w:val="both"/>
      </w:pPr>
      <w:r>
        <w:rPr>
          <w:rFonts w:ascii="Times New Roman"/>
          <w:b w:val="false"/>
          <w:i w:val="false"/>
          <w:color w:val="000000"/>
          <w:sz w:val="28"/>
        </w:rPr>
        <w:t>
       Мөр орны (бар болған жағдайда)</w:t>
      </w:r>
      <w:r>
        <w:br/>
      </w:r>
      <w:r>
        <w:rPr>
          <w:rFonts w:ascii="Times New Roman"/>
          <w:b w:val="false"/>
          <w:i w:val="false"/>
          <w:color w:val="000000"/>
          <w:sz w:val="28"/>
        </w:rPr>
        <w:t xml:space="preserve"> Толтырылған күні: 20__ жылғы "__" _____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3-қосымша</w:t>
            </w:r>
          </w:p>
        </w:tc>
      </w:tr>
    </w:tbl>
    <w:bookmarkStart w:name="z171" w:id="161"/>
    <w:p>
      <w:pPr>
        <w:spacing w:after="0"/>
        <w:ind w:left="0"/>
        <w:jc w:val="both"/>
      </w:pPr>
      <w:r>
        <w:rPr>
          <w:rFonts w:ascii="Times New Roman"/>
          <w:b w:val="false"/>
          <w:i w:val="false"/>
          <w:color w:val="000000"/>
          <w:sz w:val="28"/>
        </w:rPr>
        <w:t>
       Нысан</w:t>
      </w:r>
    </w:p>
    <w:bookmarkEnd w:id="161"/>
    <w:bookmarkStart w:name="z172" w:id="162"/>
    <w:p>
      <w:pPr>
        <w:spacing w:after="0"/>
        <w:ind w:left="0"/>
        <w:jc w:val="left"/>
      </w:pPr>
      <w:r>
        <w:rPr>
          <w:rFonts w:ascii="Times New Roman"/>
          <w:b/>
          <w:i w:val="false"/>
          <w:color w:val="000000"/>
        </w:rPr>
        <w:t xml:space="preserve"> Пестицидтерді (улы химикаттарды) өндіру (формуляциялау) жөніндегі қызметті жүзеге асыруға қойылатын бiлiктiлiк талаптарына сәйкестігі туралы мәліметтер нысаны</w:t>
      </w:r>
    </w:p>
    <w:bookmarkEnd w:id="162"/>
    <w:bookmarkStart w:name="z173" w:id="163"/>
    <w:p>
      <w:pPr>
        <w:spacing w:after="0"/>
        <w:ind w:left="0"/>
        <w:jc w:val="both"/>
      </w:pPr>
      <w:r>
        <w:rPr>
          <w:rFonts w:ascii="Times New Roman"/>
          <w:b w:val="false"/>
          <w:i w:val="false"/>
          <w:color w:val="000000"/>
          <w:sz w:val="28"/>
        </w:rPr>
        <w:t>
       Меншiк құқығындағы өндiрiстiк үй-жайлар және пестицидтердi (улы химикаттарды) сақтауға арналған қойма үй-жайларының болуы туралы мәліметтер:</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033"/>
        <w:gridCol w:w="2033"/>
        <w:gridCol w:w="4100"/>
        <w:gridCol w:w="2034"/>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Р/с №</w:t>
            </w:r>
          </w:p>
          <w:bookmarkEnd w:id="164"/>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r>
              <w:br/>
            </w:r>
            <w:r>
              <w:rPr>
                <w:rFonts w:ascii="Times New Roman"/>
                <w:b w:val="false"/>
                <w:i w:val="false"/>
                <w:color w:val="000000"/>
                <w:sz w:val="20"/>
              </w:rPr>
              <w:t>объектісінің</w:t>
            </w:r>
            <w:r>
              <w:br/>
            </w:r>
            <w:r>
              <w:rPr>
                <w:rFonts w:ascii="Times New Roman"/>
                <w:b w:val="false"/>
                <w:i w:val="false"/>
                <w:color w:val="000000"/>
                <w:sz w:val="20"/>
              </w:rPr>
              <w:t>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1</w:t>
            </w:r>
          </w:p>
          <w:bookmarkEnd w:id="165"/>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6" w:id="166"/>
    <w:p>
      <w:pPr>
        <w:spacing w:after="0"/>
        <w:ind w:left="0"/>
        <w:jc w:val="both"/>
      </w:pPr>
      <w:r>
        <w:rPr>
          <w:rFonts w:ascii="Times New Roman"/>
          <w:b w:val="false"/>
          <w:i w:val="false"/>
          <w:color w:val="000000"/>
          <w:sz w:val="28"/>
        </w:rPr>
        <w:t>
       Жалға берілетін қойма үй-жайларының (жалға беру кезінде) болуы туралы мәліметтер:</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772"/>
        <w:gridCol w:w="1772"/>
        <w:gridCol w:w="1773"/>
        <w:gridCol w:w="1387"/>
        <w:gridCol w:w="1387"/>
        <w:gridCol w:w="1388"/>
        <w:gridCol w:w="1388"/>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7"/>
          <w:p>
            <w:pPr>
              <w:spacing w:after="20"/>
              <w:ind w:left="20"/>
              <w:jc w:val="both"/>
            </w:pPr>
            <w:r>
              <w:rPr>
                <w:rFonts w:ascii="Times New Roman"/>
                <w:b w:val="false"/>
                <w:i w:val="false"/>
                <w:color w:val="000000"/>
                <w:sz w:val="20"/>
              </w:rPr>
              <w:t>
Р/с №</w:t>
            </w:r>
          </w:p>
          <w:bookmarkEnd w:id="167"/>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күні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беруші/орындаушы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1</w:t>
            </w:r>
          </w:p>
          <w:bookmarkEnd w:id="168"/>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80" w:id="169"/>
    <w:p>
      <w:pPr>
        <w:spacing w:after="0"/>
        <w:ind w:left="0"/>
        <w:jc w:val="both"/>
      </w:pPr>
      <w:r>
        <w:rPr>
          <w:rFonts w:ascii="Times New Roman"/>
          <w:b w:val="false"/>
          <w:i w:val="false"/>
          <w:color w:val="000000"/>
          <w:sz w:val="28"/>
        </w:rPr>
        <w:t>
       Пестицидтердi (улы химикаттарды) өндiру (формуляциялау) үшін жабдықтар туралы мәліметтер:</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16"/>
        <w:gridCol w:w="2959"/>
        <w:gridCol w:w="2316"/>
        <w:gridCol w:w="2317"/>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Р/с №</w:t>
            </w:r>
          </w:p>
          <w:bookmarkEnd w:id="170"/>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паспорттың нөмірі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зауыттың атауы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зауыттың мекенжайы</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1</w:t>
            </w:r>
          </w:p>
          <w:bookmarkEnd w:id="171"/>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83" w:id="172"/>
    <w:p>
      <w:pPr>
        <w:spacing w:after="0"/>
        <w:ind w:left="0"/>
        <w:jc w:val="both"/>
      </w:pPr>
      <w:r>
        <w:rPr>
          <w:rFonts w:ascii="Times New Roman"/>
          <w:b w:val="false"/>
          <w:i w:val="false"/>
          <w:color w:val="000000"/>
          <w:sz w:val="28"/>
        </w:rPr>
        <w:t>
       Өндірілетін (формуляцияланатын) пестицидтердің (улы химикаттардың) сапасының техникалық регламенттерге, стандарттар мен нормативтерге сәйкестігіне бақылауды жүргізу үшін аккредиттелген зертхана туралы мәліметтер немесе аккредиттелген зертханамен жасалған шарттар:</w:t>
      </w:r>
      <w:r>
        <w:br/>
      </w:r>
      <w:r>
        <w:rPr>
          <w:rFonts w:ascii="Times New Roman"/>
          <w:b w:val="false"/>
          <w:i w:val="false"/>
          <w:color w:val="000000"/>
          <w:sz w:val="28"/>
        </w:rPr>
        <w:t xml:space="preserve"> Аккредиттеу аттестатының нөмірі _______________________________</w:t>
      </w:r>
      <w:r>
        <w:br/>
      </w:r>
      <w:r>
        <w:rPr>
          <w:rFonts w:ascii="Times New Roman"/>
          <w:b w:val="false"/>
          <w:i w:val="false"/>
          <w:color w:val="000000"/>
          <w:sz w:val="28"/>
        </w:rPr>
        <w:t xml:space="preserve"> Аккредиттеу әрекетінің басталу күні ___________________________</w:t>
      </w:r>
      <w:r>
        <w:br/>
      </w:r>
      <w:r>
        <w:rPr>
          <w:rFonts w:ascii="Times New Roman"/>
          <w:b w:val="false"/>
          <w:i w:val="false"/>
          <w:color w:val="000000"/>
          <w:sz w:val="28"/>
        </w:rPr>
        <w:t xml:space="preserve"> Аккредиттеу әрекетінің аяқталу күні ___________________________</w:t>
      </w:r>
      <w:r>
        <w:br/>
      </w:r>
      <w:r>
        <w:rPr>
          <w:rFonts w:ascii="Times New Roman"/>
          <w:b w:val="false"/>
          <w:i w:val="false"/>
          <w:color w:val="000000"/>
          <w:sz w:val="28"/>
        </w:rPr>
        <w:t xml:space="preserve"> Аккредиттеу субъектісінің атауы _______________________________</w:t>
      </w:r>
      <w:r>
        <w:br/>
      </w:r>
      <w:r>
        <w:rPr>
          <w:rFonts w:ascii="Times New Roman"/>
          <w:b w:val="false"/>
          <w:i w:val="false"/>
          <w:color w:val="000000"/>
          <w:sz w:val="28"/>
        </w:rPr>
        <w:t xml:space="preserve"> Нормативтік талаптарға сәйкестігі (нормативтік құжаттың</w:t>
      </w:r>
      <w:r>
        <w:br/>
      </w:r>
      <w:r>
        <w:rPr>
          <w:rFonts w:ascii="Times New Roman"/>
          <w:b w:val="false"/>
          <w:i w:val="false"/>
          <w:color w:val="000000"/>
          <w:sz w:val="28"/>
        </w:rPr>
        <w:t xml:space="preserve"> атауы)________________</w:t>
      </w:r>
      <w:r>
        <w:br/>
      </w:r>
      <w:r>
        <w:rPr>
          <w:rFonts w:ascii="Times New Roman"/>
          <w:b w:val="false"/>
          <w:i w:val="false"/>
          <w:color w:val="000000"/>
          <w:sz w:val="28"/>
        </w:rPr>
        <w:t xml:space="preserve"> Бағалау объектілері____________________________________________</w:t>
      </w:r>
      <w:r>
        <w:br/>
      </w:r>
      <w:r>
        <w:rPr>
          <w:rFonts w:ascii="Times New Roman"/>
          <w:b w:val="false"/>
          <w:i w:val="false"/>
          <w:color w:val="000000"/>
          <w:sz w:val="28"/>
        </w:rPr>
        <w:t xml:space="preserve"> Зертхананың қызметтерді көрсетуге арналған шарты туралы</w:t>
      </w:r>
      <w:r>
        <w:br/>
      </w:r>
      <w:r>
        <w:rPr>
          <w:rFonts w:ascii="Times New Roman"/>
          <w:b w:val="false"/>
          <w:i w:val="false"/>
          <w:color w:val="000000"/>
          <w:sz w:val="28"/>
        </w:rPr>
        <w:t>мәліметтер:</w:t>
      </w:r>
      <w:r>
        <w:br/>
      </w:r>
      <w:r>
        <w:rPr>
          <w:rFonts w:ascii="Times New Roman"/>
          <w:b w:val="false"/>
          <w:i w:val="false"/>
          <w:color w:val="000000"/>
          <w:sz w:val="28"/>
        </w:rPr>
        <w:t xml:space="preserve"> Шарт нөмірі____________________________________________________</w:t>
      </w:r>
      <w:r>
        <w:br/>
      </w:r>
      <w:r>
        <w:rPr>
          <w:rFonts w:ascii="Times New Roman"/>
          <w:b w:val="false"/>
          <w:i w:val="false"/>
          <w:color w:val="000000"/>
          <w:sz w:val="28"/>
        </w:rPr>
        <w:t xml:space="preserve"> Жасалған күні__________________________________________________</w:t>
      </w:r>
      <w:r>
        <w:br/>
      </w:r>
      <w:r>
        <w:rPr>
          <w:rFonts w:ascii="Times New Roman"/>
          <w:b w:val="false"/>
          <w:i w:val="false"/>
          <w:color w:val="000000"/>
          <w:sz w:val="28"/>
        </w:rPr>
        <w:t xml:space="preserve"> Зертхананың толық атауы________________________________________</w:t>
      </w:r>
      <w:r>
        <w:br/>
      </w:r>
      <w:r>
        <w:rPr>
          <w:rFonts w:ascii="Times New Roman"/>
          <w:b w:val="false"/>
          <w:i w:val="false"/>
          <w:color w:val="000000"/>
          <w:sz w:val="28"/>
        </w:rPr>
        <w:t xml:space="preserve"> БСН____________________________________________________________</w:t>
      </w:r>
      <w:r>
        <w:br/>
      </w:r>
      <w:r>
        <w:rPr>
          <w:rFonts w:ascii="Times New Roman"/>
          <w:b w:val="false"/>
          <w:i w:val="false"/>
          <w:color w:val="000000"/>
          <w:sz w:val="28"/>
        </w:rPr>
        <w:t xml:space="preserve"> ЖСН____________________________________________________________</w:t>
      </w:r>
      <w:r>
        <w:br/>
      </w:r>
      <w:r>
        <w:rPr>
          <w:rFonts w:ascii="Times New Roman"/>
          <w:b w:val="false"/>
          <w:i w:val="false"/>
          <w:color w:val="000000"/>
          <w:sz w:val="28"/>
        </w:rPr>
        <w:t xml:space="preserve"> Мекенжайы______________________________________________________</w:t>
      </w:r>
    </w:p>
    <w:bookmarkEnd w:id="172"/>
    <w:bookmarkStart w:name="z184" w:id="173"/>
    <w:p>
      <w:pPr>
        <w:spacing w:after="0"/>
        <w:ind w:left="0"/>
        <w:jc w:val="both"/>
      </w:pPr>
      <w:r>
        <w:rPr>
          <w:rFonts w:ascii="Times New Roman"/>
          <w:b w:val="false"/>
          <w:i w:val="false"/>
          <w:color w:val="000000"/>
          <w:sz w:val="28"/>
        </w:rPr>
        <w:t>
       Қазақстан Республикасының техникалық реттеу саласындағы заңнамасына сәйкес өтініш берушi бекiткен әр пестицидтi (улы химикатты) өндiруге (формуляциялауға) арналған ұйым стандартының болуы туралы мәліметтер:</w:t>
      </w:r>
      <w:r>
        <w:br/>
      </w:r>
      <w:r>
        <w:rPr>
          <w:rFonts w:ascii="Times New Roman"/>
          <w:b w:val="false"/>
          <w:i w:val="false"/>
          <w:color w:val="000000"/>
          <w:sz w:val="28"/>
        </w:rPr>
        <w:t xml:space="preserve"> Ұйым стандартының түпнұсқасын ұстаушы__________________________</w:t>
      </w:r>
      <w:r>
        <w:br/>
      </w:r>
      <w:r>
        <w:rPr>
          <w:rFonts w:ascii="Times New Roman"/>
          <w:b w:val="false"/>
          <w:i w:val="false"/>
          <w:color w:val="000000"/>
          <w:sz w:val="28"/>
        </w:rPr>
        <w:t xml:space="preserve"> Сыртқы экономикалық қызмет түрлері бойынша өнімді</w:t>
      </w:r>
      <w:r>
        <w:br/>
      </w:r>
      <w:r>
        <w:rPr>
          <w:rFonts w:ascii="Times New Roman"/>
          <w:b w:val="false"/>
          <w:i w:val="false"/>
          <w:color w:val="000000"/>
          <w:sz w:val="28"/>
        </w:rPr>
        <w:t>жіктеу____________________</w:t>
      </w:r>
      <w:r>
        <w:br/>
      </w:r>
      <w:r>
        <w:rPr>
          <w:rFonts w:ascii="Times New Roman"/>
          <w:b w:val="false"/>
          <w:i w:val="false"/>
          <w:color w:val="000000"/>
          <w:sz w:val="28"/>
        </w:rPr>
        <w:t xml:space="preserve"> Стандарттардың мемлекетаралық жіктегіші________________________</w:t>
      </w:r>
      <w:r>
        <w:br/>
      </w:r>
      <w:r>
        <w:rPr>
          <w:rFonts w:ascii="Times New Roman"/>
          <w:b w:val="false"/>
          <w:i w:val="false"/>
          <w:color w:val="000000"/>
          <w:sz w:val="28"/>
        </w:rPr>
        <w:t xml:space="preserve"> Стандартты өзгерту нөмірі______________________________________</w:t>
      </w:r>
      <w:r>
        <w:br/>
      </w:r>
      <w:r>
        <w:rPr>
          <w:rFonts w:ascii="Times New Roman"/>
          <w:b w:val="false"/>
          <w:i w:val="false"/>
          <w:color w:val="000000"/>
          <w:sz w:val="28"/>
        </w:rPr>
        <w:t xml:space="preserve"> Стандарттың белгіленуі_________________________________________</w:t>
      </w:r>
      <w:r>
        <w:br/>
      </w:r>
      <w:r>
        <w:rPr>
          <w:rFonts w:ascii="Times New Roman"/>
          <w:b w:val="false"/>
          <w:i w:val="false"/>
          <w:color w:val="000000"/>
          <w:sz w:val="28"/>
        </w:rPr>
        <w:t xml:space="preserve"> Стандарттың атауы______________________________________________</w:t>
      </w:r>
      <w:r>
        <w:br/>
      </w:r>
      <w:r>
        <w:rPr>
          <w:rFonts w:ascii="Times New Roman"/>
          <w:b w:val="false"/>
          <w:i w:val="false"/>
          <w:color w:val="000000"/>
          <w:sz w:val="28"/>
        </w:rPr>
        <w:t xml:space="preserve"> Ұйым стандарты әрекетінің басталу күні_________________________</w:t>
      </w:r>
      <w:r>
        <w:br/>
      </w:r>
      <w:r>
        <w:rPr>
          <w:rFonts w:ascii="Times New Roman"/>
          <w:b w:val="false"/>
          <w:i w:val="false"/>
          <w:color w:val="000000"/>
          <w:sz w:val="28"/>
        </w:rPr>
        <w:t xml:space="preserve"> Ұйым стандарты әрекетінің аяқталу күні_________________________</w:t>
      </w:r>
      <w:r>
        <w:br/>
      </w:r>
      <w:r>
        <w:rPr>
          <w:rFonts w:ascii="Times New Roman"/>
          <w:b w:val="false"/>
          <w:i w:val="false"/>
          <w:color w:val="000000"/>
          <w:sz w:val="28"/>
        </w:rPr>
        <w:t xml:space="preserve"> Қала___________________________________________________________</w:t>
      </w:r>
      <w:r>
        <w:br/>
      </w:r>
      <w:r>
        <w:rPr>
          <w:rFonts w:ascii="Times New Roman"/>
          <w:b w:val="false"/>
          <w:i w:val="false"/>
          <w:color w:val="000000"/>
          <w:sz w:val="28"/>
        </w:rPr>
        <w:t xml:space="preserve"> Ұйым стандартына сәйкес өтініш берушi бекiткен пестицидтердi (улы химикаттарды) өндiруге (формуляциялауға) арналған технологиялық (өнеркәсiптiк) регламенттің болуы туралы мәліметтер:</w:t>
      </w:r>
      <w:r>
        <w:br/>
      </w:r>
      <w:r>
        <w:rPr>
          <w:rFonts w:ascii="Times New Roman"/>
          <w:b w:val="false"/>
          <w:i w:val="false"/>
          <w:color w:val="000000"/>
          <w:sz w:val="28"/>
        </w:rPr>
        <w:t xml:space="preserve"> Құжаттың толық атауы (технологиялық регламенттің)______________</w:t>
      </w:r>
      <w:r>
        <w:br/>
      </w:r>
      <w:r>
        <w:rPr>
          <w:rFonts w:ascii="Times New Roman"/>
          <w:b w:val="false"/>
          <w:i w:val="false"/>
          <w:color w:val="000000"/>
          <w:sz w:val="28"/>
        </w:rPr>
        <w:t xml:space="preserve"> Құжатты бекіткен адамның (тегі, аты, әкесiнiң аты (бар</w:t>
      </w:r>
      <w:r>
        <w:br/>
      </w:r>
      <w:r>
        <w:rPr>
          <w:rFonts w:ascii="Times New Roman"/>
          <w:b w:val="false"/>
          <w:i w:val="false"/>
          <w:color w:val="000000"/>
          <w:sz w:val="28"/>
        </w:rPr>
        <w:t>болса))______________________________________________________________</w:t>
      </w:r>
      <w:r>
        <w:br/>
      </w:r>
      <w:r>
        <w:rPr>
          <w:rFonts w:ascii="Times New Roman"/>
          <w:b w:val="false"/>
          <w:i w:val="false"/>
          <w:color w:val="000000"/>
          <w:sz w:val="28"/>
        </w:rPr>
        <w:t xml:space="preserve"> Құжаттың бекітілген күні_______________________________________</w:t>
      </w:r>
    </w:p>
    <w:bookmarkEnd w:id="173"/>
    <w:bookmarkStart w:name="z185" w:id="174"/>
    <w:p>
      <w:pPr>
        <w:spacing w:after="0"/>
        <w:ind w:left="0"/>
        <w:jc w:val="both"/>
      </w:pPr>
      <w:r>
        <w:rPr>
          <w:rFonts w:ascii="Times New Roman"/>
          <w:b w:val="false"/>
          <w:i w:val="false"/>
          <w:color w:val="000000"/>
          <w:sz w:val="28"/>
        </w:rPr>
        <w:t>
       Техникалық басшылар мен мамандардың білікті құрамы туралы мәліметтер: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5719"/>
        <w:gridCol w:w="1526"/>
        <w:gridCol w:w="1526"/>
        <w:gridCol w:w="1952"/>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Р/с №</w:t>
            </w:r>
          </w:p>
          <w:bookmarkEnd w:id="175"/>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әкесiнiң аты (бар болса)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1</w:t>
            </w:r>
          </w:p>
          <w:bookmarkEnd w:id="176"/>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p>
    <w:bookmarkStart w:name="z188" w:id="177"/>
    <w:p>
      <w:pPr>
        <w:spacing w:after="0"/>
        <w:ind w:left="0"/>
        <w:jc w:val="left"/>
      </w:pPr>
      <w:r>
        <w:rPr>
          <w:rFonts w:ascii="Times New Roman"/>
          <w:b/>
          <w:i w:val="false"/>
          <w:color w:val="000000"/>
        </w:rPr>
        <w:t xml:space="preserve"> Пестицидтердi (улы химикаттарды) өткiзу жөнiндегi қызметті жүзеге асыру үшін қойылатын бiлiктiлiк талаптарына сәйкестігі туралы мәліметтер нысаны</w:t>
      </w:r>
    </w:p>
    <w:bookmarkEnd w:id="177"/>
    <w:bookmarkStart w:name="z189" w:id="178"/>
    <w:p>
      <w:pPr>
        <w:spacing w:after="0"/>
        <w:ind w:left="0"/>
        <w:jc w:val="both"/>
      </w:pPr>
      <w:r>
        <w:rPr>
          <w:rFonts w:ascii="Times New Roman"/>
          <w:b w:val="false"/>
          <w:i w:val="false"/>
          <w:color w:val="000000"/>
          <w:sz w:val="28"/>
        </w:rPr>
        <w:t>
      Меншiк құқығында пестицидтердi (улы химикаттарды) сақтауға арналған қойма үй-жайларының болуы туралы мәліметтер:</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033"/>
        <w:gridCol w:w="2033"/>
        <w:gridCol w:w="4100"/>
        <w:gridCol w:w="2034"/>
      </w:tblGrid>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Р/с №</w:t>
            </w:r>
          </w:p>
          <w:bookmarkEnd w:id="179"/>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r>
              <w:br/>
            </w:r>
            <w:r>
              <w:rPr>
                <w:rFonts w:ascii="Times New Roman"/>
                <w:b w:val="false"/>
                <w:i w:val="false"/>
                <w:color w:val="000000"/>
                <w:sz w:val="20"/>
              </w:rPr>
              <w:t>объектісінің</w:t>
            </w:r>
            <w:r>
              <w:br/>
            </w:r>
            <w:r>
              <w:rPr>
                <w:rFonts w:ascii="Times New Roman"/>
                <w:b w:val="false"/>
                <w:i w:val="false"/>
                <w:color w:val="000000"/>
                <w:sz w:val="20"/>
              </w:rPr>
              <w:t>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r>
              <w:rPr>
                <w:rFonts w:ascii="Times New Roman"/>
                <w:b w:val="false"/>
                <w:i w:val="false"/>
                <w:color w:val="000000"/>
                <w:sz w:val="20"/>
              </w:rPr>
              <w:t>
1</w:t>
            </w:r>
          </w:p>
          <w:bookmarkEnd w:id="180"/>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92" w:id="181"/>
    <w:p>
      <w:pPr>
        <w:spacing w:after="0"/>
        <w:ind w:left="0"/>
        <w:jc w:val="both"/>
      </w:pPr>
      <w:r>
        <w:rPr>
          <w:rFonts w:ascii="Times New Roman"/>
          <w:b w:val="false"/>
          <w:i w:val="false"/>
          <w:color w:val="000000"/>
          <w:sz w:val="28"/>
        </w:rPr>
        <w:t>
      Жалға берілетін қойма үй-жайларының (жалға беру кезінде) болуы туралы мәліметтер:</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772"/>
        <w:gridCol w:w="1772"/>
        <w:gridCol w:w="1773"/>
        <w:gridCol w:w="1387"/>
        <w:gridCol w:w="1387"/>
        <w:gridCol w:w="1388"/>
        <w:gridCol w:w="1388"/>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Р/с №</w:t>
            </w:r>
          </w:p>
          <w:bookmarkEnd w:id="182"/>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күні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беруші/орындаушы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1</w:t>
            </w:r>
          </w:p>
          <w:bookmarkEnd w:id="183"/>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96" w:id="184"/>
    <w:p>
      <w:pPr>
        <w:spacing w:after="0"/>
        <w:ind w:left="0"/>
        <w:jc w:val="both"/>
      </w:pPr>
      <w:r>
        <w:rPr>
          <w:rFonts w:ascii="Times New Roman"/>
          <w:b w:val="false"/>
          <w:i w:val="false"/>
          <w:color w:val="000000"/>
          <w:sz w:val="28"/>
        </w:rPr>
        <w:t>
      Техникалық басшылар мен мамандардың білікті құрамы туралы мәліметтер: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5719"/>
        <w:gridCol w:w="1526"/>
        <w:gridCol w:w="1526"/>
        <w:gridCol w:w="1952"/>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Р/с №</w:t>
            </w:r>
          </w:p>
          <w:bookmarkEnd w:id="185"/>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әкесiнiң аты (бар болса)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1</w:t>
            </w:r>
          </w:p>
          <w:bookmarkEnd w:id="186"/>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99" w:id="187"/>
    <w:p>
      <w:pPr>
        <w:spacing w:after="0"/>
        <w:ind w:left="0"/>
        <w:jc w:val="left"/>
      </w:pPr>
      <w:r>
        <w:rPr>
          <w:rFonts w:ascii="Times New Roman"/>
          <w:b/>
          <w:i w:val="false"/>
          <w:color w:val="000000"/>
        </w:rPr>
        <w:t xml:space="preserve"> Пестицидтерді (улы химикаттарды) аэрозольдік және фумигациялық тәсілдермен қолдану жөніндегі қызметті жүзеге асыруға қойылатын бiлiктiлiк талаптарына сәйкестігі туралы мәліметтер нысаны</w:t>
      </w:r>
    </w:p>
    <w:bookmarkEnd w:id="187"/>
    <w:bookmarkStart w:name="z200" w:id="188"/>
    <w:p>
      <w:pPr>
        <w:spacing w:after="0"/>
        <w:ind w:left="0"/>
        <w:jc w:val="both"/>
      </w:pPr>
      <w:r>
        <w:rPr>
          <w:rFonts w:ascii="Times New Roman"/>
          <w:b w:val="false"/>
          <w:i w:val="false"/>
          <w:color w:val="000000"/>
          <w:sz w:val="28"/>
        </w:rPr>
        <w:t>
       Арнайы техника және жабдық туралы мәліметтер (тізімдеме):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Р/с №</w:t>
            </w:r>
          </w:p>
          <w:bookmarkEnd w:id="189"/>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1</w:t>
            </w:r>
          </w:p>
          <w:bookmarkEnd w:id="190"/>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3" w:id="191"/>
    <w:p>
      <w:pPr>
        <w:spacing w:after="0"/>
        <w:ind w:left="0"/>
        <w:jc w:val="both"/>
      </w:pPr>
      <w:r>
        <w:rPr>
          <w:rFonts w:ascii="Times New Roman"/>
          <w:b w:val="false"/>
          <w:i w:val="false"/>
          <w:color w:val="000000"/>
          <w:sz w:val="28"/>
        </w:rPr>
        <w:t>
       Негізгі құралдар туралы мәліметтер (тізімдеме)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4055"/>
        <w:gridCol w:w="4056"/>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Р/с №</w:t>
            </w:r>
          </w:p>
          <w:bookmarkEnd w:id="192"/>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1</w:t>
            </w:r>
          </w:p>
          <w:bookmarkEnd w:id="193"/>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6" w:id="194"/>
    <w:p>
      <w:pPr>
        <w:spacing w:after="0"/>
        <w:ind w:left="0"/>
        <w:jc w:val="both"/>
      </w:pPr>
      <w:r>
        <w:rPr>
          <w:rFonts w:ascii="Times New Roman"/>
          <w:b w:val="false"/>
          <w:i w:val="false"/>
          <w:color w:val="000000"/>
          <w:sz w:val="28"/>
        </w:rPr>
        <w:t>
       Ішкі істер органдары жол полициясының аумақтық бөлімшелері берген көлік құралын тіркеу туралы куәліктің болуы туралы мәліметтер: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4571"/>
        <w:gridCol w:w="812"/>
        <w:gridCol w:w="812"/>
        <w:gridCol w:w="1037"/>
        <w:gridCol w:w="3417"/>
        <w:gridCol w:w="813"/>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Р/с №</w:t>
            </w:r>
          </w:p>
          <w:bookmarkEnd w:id="195"/>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(тегі, аты, әкесiнiң аты (бар болса)/заңды тұлғаның атауы)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құралдарының шыққан жылы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құралдарының санаты</w:t>
            </w:r>
            <w:r>
              <w:br/>
            </w:r>
            <w:r>
              <w:rPr>
                <w:rFonts w:ascii="Times New Roman"/>
                <w:b w:val="false"/>
                <w:i w:val="false"/>
                <w:color w:val="000000"/>
                <w:sz w:val="20"/>
              </w:rPr>
              <w:t>(А, В, С, D, 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1</w:t>
            </w:r>
          </w:p>
          <w:bookmarkEnd w:id="196"/>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09" w:id="197"/>
    <w:p>
      <w:pPr>
        <w:spacing w:after="0"/>
        <w:ind w:left="0"/>
        <w:jc w:val="both"/>
      </w:pPr>
      <w:r>
        <w:rPr>
          <w:rFonts w:ascii="Times New Roman"/>
          <w:b w:val="false"/>
          <w:i w:val="false"/>
          <w:color w:val="000000"/>
          <w:sz w:val="28"/>
        </w:rPr>
        <w:t>
       Кестенің жалғасы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010"/>
        <w:gridCol w:w="1567"/>
        <w:gridCol w:w="1571"/>
        <w:gridCol w:w="2133"/>
        <w:gridCol w:w="1567"/>
        <w:gridCol w:w="3443"/>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Шасси №</w:t>
            </w:r>
          </w:p>
          <w:bookmarkEnd w:id="19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метр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ең жоғарғы масса, кг</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Жүктемесіз масса, кг</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жол полициясының аумақтық бөлімшелері берді (күні)</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8</w:t>
            </w:r>
          </w:p>
          <w:bookmarkEnd w:id="19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212" w:id="200"/>
    <w:p>
      <w:pPr>
        <w:spacing w:after="0"/>
        <w:ind w:left="0"/>
        <w:jc w:val="both"/>
      </w:pPr>
      <w:r>
        <w:rPr>
          <w:rFonts w:ascii="Times New Roman"/>
          <w:b w:val="false"/>
          <w:i w:val="false"/>
          <w:color w:val="000000"/>
          <w:sz w:val="28"/>
        </w:rPr>
        <w:t>
       Агроөнеркәсіптік кешенді дамыту саласындағы уәкілетті орган берген техникалық паспорттың болуы туралы мәліметтер:</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193"/>
        <w:gridCol w:w="934"/>
        <w:gridCol w:w="1193"/>
        <w:gridCol w:w="934"/>
        <w:gridCol w:w="1193"/>
        <w:gridCol w:w="4020"/>
        <w:gridCol w:w="934"/>
        <w:gridCol w:w="935"/>
      </w:tblGrid>
      <w:tr>
        <w:trPr>
          <w:trHeight w:val="30" w:hRule="atLeast"/>
        </w:trPr>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Р/с №</w:t>
            </w:r>
          </w:p>
          <w:bookmarkEnd w:id="201"/>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 және маркасы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зауыт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айы және жылы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зауыт нөмірі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маркасы және нөмірі</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болып табылмайтын меншік иесі/ие, мекенжайы (керегін таңдау):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 берілді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1</w:t>
            </w:r>
          </w:p>
          <w:bookmarkEnd w:id="202"/>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16" w:id="203"/>
    <w:p>
      <w:pPr>
        <w:spacing w:after="0"/>
        <w:ind w:left="0"/>
        <w:jc w:val="both"/>
      </w:pPr>
      <w:r>
        <w:rPr>
          <w:rFonts w:ascii="Times New Roman"/>
          <w:b w:val="false"/>
          <w:i w:val="false"/>
          <w:color w:val="000000"/>
          <w:sz w:val="28"/>
        </w:rPr>
        <w:t>
       кестенің жалғасы</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235"/>
        <w:gridCol w:w="1235"/>
        <w:gridCol w:w="1235"/>
        <w:gridCol w:w="1235"/>
        <w:gridCol w:w="2048"/>
        <w:gridCol w:w="1235"/>
        <w:gridCol w:w="1236"/>
        <w:gridCol w:w="1236"/>
      </w:tblGrid>
      <w:tr>
        <w:trPr>
          <w:trHeight w:val="30" w:hRule="atLeast"/>
        </w:trPr>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Техникалық паспорт берілді (күні)</w:t>
            </w:r>
          </w:p>
          <w:bookmarkEnd w:id="204"/>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тіркеуге қабылдау және тіркеуден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салдарынан тіркеуден шығарылды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шығарылған күні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алынды (жаңа меншік иесінің мекенжайы)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алынған күні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 берген күні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сериясы және нөмірі</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10</w:t>
            </w:r>
          </w:p>
          <w:bookmarkEnd w:id="205"/>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220" w:id="206"/>
    <w:p>
      <w:pPr>
        <w:spacing w:after="0"/>
        <w:ind w:left="0"/>
        <w:jc w:val="both"/>
      </w:pPr>
      <w:r>
        <w:rPr>
          <w:rFonts w:ascii="Times New Roman"/>
          <w:b w:val="false"/>
          <w:i w:val="false"/>
          <w:color w:val="000000"/>
          <w:sz w:val="28"/>
        </w:rPr>
        <w:t>
       Меншiк құқығында пестицидтердi (улы химикаттарды) сақтауға арналған қойма үй-жайларының болуы туралы мәліметтер:</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1943"/>
        <w:gridCol w:w="2484"/>
        <w:gridCol w:w="3920"/>
        <w:gridCol w:w="1945"/>
      </w:tblGrid>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Р/с №</w:t>
            </w:r>
          </w:p>
          <w:bookmarkEnd w:id="207"/>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1</w:t>
            </w:r>
          </w:p>
          <w:bookmarkEnd w:id="208"/>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23" w:id="209"/>
    <w:p>
      <w:pPr>
        <w:spacing w:after="0"/>
        <w:ind w:left="0"/>
        <w:jc w:val="both"/>
      </w:pPr>
      <w:r>
        <w:rPr>
          <w:rFonts w:ascii="Times New Roman"/>
          <w:b w:val="false"/>
          <w:i w:val="false"/>
          <w:color w:val="000000"/>
          <w:sz w:val="28"/>
        </w:rPr>
        <w:t>
       Жалға берілетін қойма үй-жайларының (жалға беру кезінде) болуы туралы мәліметтер:</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837"/>
        <w:gridCol w:w="1437"/>
        <w:gridCol w:w="1837"/>
        <w:gridCol w:w="1438"/>
        <w:gridCol w:w="1438"/>
        <w:gridCol w:w="1438"/>
        <w:gridCol w:w="1438"/>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210"/>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шартының №</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беруші/орындаушы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1</w:t>
            </w:r>
          </w:p>
          <w:bookmarkEnd w:id="211"/>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27" w:id="212"/>
    <w:p>
      <w:pPr>
        <w:spacing w:after="0"/>
        <w:ind w:left="0"/>
        <w:jc w:val="both"/>
      </w:pPr>
      <w:r>
        <w:rPr>
          <w:rFonts w:ascii="Times New Roman"/>
          <w:b w:val="false"/>
          <w:i w:val="false"/>
          <w:color w:val="000000"/>
          <w:sz w:val="28"/>
        </w:rPr>
        <w:t>
       Техникалық басшылар мен мамандардың білікті құрамы туралы мәліметтер:</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5719"/>
        <w:gridCol w:w="1526"/>
        <w:gridCol w:w="1526"/>
        <w:gridCol w:w="1952"/>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Р/с №</w:t>
            </w:r>
          </w:p>
          <w:bookmarkEnd w:id="213"/>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әкесiнiң аты (бар болса)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1</w:t>
            </w:r>
          </w:p>
          <w:bookmarkEnd w:id="214"/>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4-қосымша</w:t>
            </w:r>
          </w:p>
        </w:tc>
      </w:tr>
    </w:tbl>
    <w:bookmarkStart w:name="z231" w:id="215"/>
    <w:p>
      <w:pPr>
        <w:spacing w:after="0"/>
        <w:ind w:left="0"/>
        <w:jc w:val="both"/>
      </w:pPr>
      <w:r>
        <w:rPr>
          <w:rFonts w:ascii="Times New Roman"/>
          <w:b w:val="false"/>
          <w:i w:val="false"/>
          <w:color w:val="000000"/>
          <w:sz w:val="28"/>
        </w:rPr>
        <w:t>
       1-нысан</w:t>
      </w:r>
    </w:p>
    <w:bookmarkEnd w:id="215"/>
    <w:bookmarkStart w:name="z232" w:id="216"/>
    <w:p>
      <w:pPr>
        <w:spacing w:after="0"/>
        <w:ind w:left="0"/>
        <w:jc w:val="left"/>
      </w:pPr>
      <w:r>
        <w:rPr>
          <w:rFonts w:ascii="Times New Roman"/>
          <w:b/>
          <w:i w:val="false"/>
          <w:color w:val="000000"/>
        </w:rPr>
        <w:t xml:space="preserve"> Лицензияны және (немесе) лицензияға қосымшаны қайта ресімдеу үшін заңды тұлғаның өтініші</w:t>
      </w:r>
    </w:p>
    <w:bookmarkEnd w:id="216"/>
    <w:bookmarkStart w:name="z233" w:id="21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(лицензиярдың толық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(заңды тұлғаның толық атауы, орналасқан жері, бизнес сәйкестендіру нөмірі (оның ішінде шетелдік заңды тұлғаның), заңды тұлғаның бизнес сәйкестендіру нөмірі болмаған жағдайда шетелдік заңды тұлғаның филиалы немесе өкілдігінің бизнес сәйкестендіру нөмірі)</w:t>
      </w:r>
    </w:p>
    <w:bookmarkEnd w:id="217"/>
    <w:bookmarkStart w:name="z234" w:id="218"/>
    <w:p>
      <w:pPr>
        <w:spacing w:after="0"/>
        <w:ind w:left="0"/>
        <w:jc w:val="both"/>
      </w:pPr>
      <w:r>
        <w:rPr>
          <w:rFonts w:ascii="Times New Roman"/>
          <w:b w:val="false"/>
          <w:i w:val="false"/>
          <w:color w:val="000000"/>
          <w:sz w:val="28"/>
        </w:rPr>
        <w:t>
       Жүзеге асыруға лицензияны және (немесе) лицензияға қосымшаны қайта ресімдеуіңізді сұраймын (керегінің астын сызу)</w:t>
      </w:r>
    </w:p>
    <w:bookmarkEnd w:id="218"/>
    <w:bookmarkStart w:name="z235" w:id="219"/>
    <w:p>
      <w:pPr>
        <w:spacing w:after="0"/>
        <w:ind w:left="0"/>
        <w:jc w:val="both"/>
      </w:pPr>
      <w:r>
        <w:rPr>
          <w:rFonts w:ascii="Times New Roman"/>
          <w:b w:val="false"/>
          <w:i w:val="false"/>
          <w:color w:val="000000"/>
          <w:sz w:val="28"/>
        </w:rPr>
        <w:t>
      20___ жылғы "___" _________ берілген №__________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(лицензияның және (немесе) лицензияға қосымшаның нөмірі (нөмірлері), берілген күні, лицензияны және (немесе) лицензияға қосымшаны берген лицензиярдың атауы жүзеге асыруға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(қызметтiң түрi және (немесе) кiшi түрiнің толық атауы) төмендегі негіздер бойынша (тиісті ұяшықта Х көрсетіңіз):</w:t>
      </w:r>
    </w:p>
    <w:bookmarkEnd w:id="219"/>
    <w:bookmarkStart w:name="z236" w:id="220"/>
    <w:p>
      <w:pPr>
        <w:spacing w:after="0"/>
        <w:ind w:left="0"/>
        <w:jc w:val="both"/>
      </w:pPr>
      <w:r>
        <w:rPr>
          <w:rFonts w:ascii="Times New Roman"/>
          <w:b w:val="false"/>
          <w:i w:val="false"/>
          <w:color w:val="000000"/>
          <w:sz w:val="28"/>
        </w:rPr>
        <w:t>
       1) "Рұқсаттар және хабарламалар туралы" Қазақстан Республикасы Заңының 34-бабында анықталған тәртіпке сәйкес заңды тұлға-лицензиаттың қайта ұйымдастыру (тиісті ұяшықта Х көрсетіңіз):</w:t>
      </w:r>
      <w:r>
        <w:br/>
      </w:r>
      <w:r>
        <w:rPr>
          <w:rFonts w:ascii="Times New Roman"/>
          <w:b w:val="false"/>
          <w:i w:val="false"/>
          <w:color w:val="000000"/>
          <w:sz w:val="28"/>
        </w:rPr>
        <w:t xml:space="preserve"> бірігу _____________</w:t>
      </w:r>
      <w:r>
        <w:br/>
      </w:r>
      <w:r>
        <w:rPr>
          <w:rFonts w:ascii="Times New Roman"/>
          <w:b w:val="false"/>
          <w:i w:val="false"/>
          <w:color w:val="000000"/>
          <w:sz w:val="28"/>
        </w:rPr>
        <w:t xml:space="preserve"> қайта құру _________</w:t>
      </w:r>
      <w:r>
        <w:br/>
      </w:r>
      <w:r>
        <w:rPr>
          <w:rFonts w:ascii="Times New Roman"/>
          <w:b w:val="false"/>
          <w:i w:val="false"/>
          <w:color w:val="000000"/>
          <w:sz w:val="28"/>
        </w:rPr>
        <w:t xml:space="preserve"> қосылу _____________</w:t>
      </w:r>
      <w:r>
        <w:br/>
      </w:r>
      <w:r>
        <w:rPr>
          <w:rFonts w:ascii="Times New Roman"/>
          <w:b w:val="false"/>
          <w:i w:val="false"/>
          <w:color w:val="000000"/>
          <w:sz w:val="28"/>
        </w:rPr>
        <w:t xml:space="preserve"> бөліп шығару _______</w:t>
      </w:r>
      <w:r>
        <w:br/>
      </w:r>
      <w:r>
        <w:rPr>
          <w:rFonts w:ascii="Times New Roman"/>
          <w:b w:val="false"/>
          <w:i w:val="false"/>
          <w:color w:val="000000"/>
          <w:sz w:val="28"/>
        </w:rPr>
        <w:t xml:space="preserve"> бөліну _____________</w:t>
      </w:r>
      <w:r>
        <w:br/>
      </w:r>
      <w:r>
        <w:rPr>
          <w:rFonts w:ascii="Times New Roman"/>
          <w:b w:val="false"/>
          <w:i w:val="false"/>
          <w:color w:val="000000"/>
          <w:sz w:val="28"/>
        </w:rPr>
        <w:t xml:space="preserve"> 2) заңды тұлға-лицензиат атауы өзгерген _______________________</w:t>
      </w:r>
      <w:r>
        <w:br/>
      </w:r>
      <w:r>
        <w:rPr>
          <w:rFonts w:ascii="Times New Roman"/>
          <w:b w:val="false"/>
          <w:i w:val="false"/>
          <w:color w:val="000000"/>
          <w:sz w:val="28"/>
        </w:rPr>
        <w:t xml:space="preserve"> 3) заңды тұлға-лицензиаттың тұрғылықты жері өзгерген __________</w:t>
      </w:r>
      <w:r>
        <w:br/>
      </w: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 _____________________________</w:t>
      </w:r>
      <w:r>
        <w:br/>
      </w: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_____________</w:t>
      </w:r>
      <w:r>
        <w:br/>
      </w: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қайта ресімделуге__________________________</w:t>
      </w:r>
      <w:r>
        <w:br/>
      </w:r>
      <w:r>
        <w:rPr>
          <w:rFonts w:ascii="Times New Roman"/>
          <w:b w:val="false"/>
          <w:i w:val="false"/>
          <w:color w:val="000000"/>
          <w:sz w:val="28"/>
        </w:rPr>
        <w:t xml:space="preserve"> 7) қызмет түрінің атауы өзгерген ___________________</w:t>
      </w:r>
      <w:r>
        <w:br/>
      </w:r>
      <w:r>
        <w:rPr>
          <w:rFonts w:ascii="Times New Roman"/>
          <w:b w:val="false"/>
          <w:i w:val="false"/>
          <w:color w:val="000000"/>
          <w:sz w:val="28"/>
        </w:rPr>
        <w:t xml:space="preserve"> 8) кіші қызмет түрінің атауы өзгерген ________________</w:t>
      </w:r>
      <w:r>
        <w:br/>
      </w:r>
      <w:r>
        <w:rPr>
          <w:rFonts w:ascii="Times New Roman"/>
          <w:b w:val="false"/>
          <w:i w:val="false"/>
          <w:color w:val="000000"/>
          <w:sz w:val="28"/>
        </w:rPr>
        <w:t xml:space="preserve"> қағаз жеткізгіште _____</w:t>
      </w:r>
      <w:r>
        <w:br/>
      </w:r>
      <w:r>
        <w:rPr>
          <w:rFonts w:ascii="Times New Roman"/>
          <w:b w:val="false"/>
          <w:i w:val="false"/>
          <w:color w:val="000000"/>
          <w:sz w:val="28"/>
        </w:rPr>
        <w:t xml:space="preserve"> (егер лицензияны қағаз жеткізгіште алу қажет болса Х таңбасын қою)</w:t>
      </w:r>
    </w:p>
    <w:bookmarkEnd w:id="220"/>
    <w:bookmarkStart w:name="z237" w:id="221"/>
    <w:p>
      <w:pPr>
        <w:spacing w:after="0"/>
        <w:ind w:left="0"/>
        <w:jc w:val="both"/>
      </w:pPr>
      <w:r>
        <w:rPr>
          <w:rFonts w:ascii="Times New Roman"/>
          <w:b w:val="false"/>
          <w:i w:val="false"/>
          <w:color w:val="000000"/>
          <w:sz w:val="28"/>
        </w:rPr>
        <w:t>
       Заңды тұлғаның мекенжайы_______________________________________</w:t>
      </w:r>
      <w:r>
        <w:br/>
      </w:r>
      <w:r>
        <w:rPr>
          <w:rFonts w:ascii="Times New Roman"/>
          <w:b w:val="false"/>
          <w:i w:val="false"/>
          <w:color w:val="000000"/>
          <w:sz w:val="28"/>
        </w:rPr>
        <w:t xml:space="preserve"> (ел – шетелдік заңды тұлға үшін, почталық индексі, облыс, қала, аудан, елдімекен, көше аты, үйдің/ғимараттың (стационарлық ғимараттың) нөмірі</w:t>
      </w:r>
      <w:r>
        <w:br/>
      </w:r>
      <w:r>
        <w:rPr>
          <w:rFonts w:ascii="Times New Roman"/>
          <w:b w:val="false"/>
          <w:i w:val="false"/>
          <w:color w:val="000000"/>
          <w:sz w:val="28"/>
        </w:rPr>
        <w:t xml:space="preserve"> Электронды почта__________________________________________+____</w:t>
      </w:r>
      <w:r>
        <w:br/>
      </w:r>
      <w:r>
        <w:rPr>
          <w:rFonts w:ascii="Times New Roman"/>
          <w:b w:val="false"/>
          <w:i w:val="false"/>
          <w:color w:val="000000"/>
          <w:sz w:val="28"/>
        </w:rPr>
        <w:t xml:space="preserve"> Телефондары____________________________________________________</w:t>
      </w:r>
      <w:r>
        <w:br/>
      </w:r>
      <w:r>
        <w:rPr>
          <w:rFonts w:ascii="Times New Roman"/>
          <w:b w:val="false"/>
          <w:i w:val="false"/>
          <w:color w:val="000000"/>
          <w:sz w:val="28"/>
        </w:rPr>
        <w:t xml:space="preserve"> Факс___________________________________________________________</w:t>
      </w:r>
      <w:r>
        <w:br/>
      </w:r>
      <w:r>
        <w:rPr>
          <w:rFonts w:ascii="Times New Roman"/>
          <w:b w:val="false"/>
          <w:i w:val="false"/>
          <w:color w:val="000000"/>
          <w:sz w:val="28"/>
        </w:rPr>
        <w:t xml:space="preserve"> Банк шоты______________________________________________________</w:t>
      </w:r>
      <w:r>
        <w:br/>
      </w:r>
      <w:r>
        <w:rPr>
          <w:rFonts w:ascii="Times New Roman"/>
          <w:b w:val="false"/>
          <w:i w:val="false"/>
          <w:color w:val="000000"/>
          <w:sz w:val="28"/>
        </w:rPr>
        <w:t xml:space="preserve"> (шот нөмірі, банктің атауы және орналасқан жері) </w:t>
      </w:r>
      <w:r>
        <w:br/>
      </w:r>
      <w:r>
        <w:rPr>
          <w:rFonts w:ascii="Times New Roman"/>
          <w:b w:val="false"/>
          <w:i w:val="false"/>
          <w:color w:val="000000"/>
          <w:sz w:val="28"/>
        </w:rPr>
        <w:t xml:space="preserve"> Қызметті немесе әрекеттерді (операцияларды) жүзеге асыратын объектінің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почталық индексі, облыс, қала, аудан, елдімекен, көше аты, үйдің/ғимараттың (стационарлық ғимараттың) нөмірі ______ парақ қоса беріледі.</w:t>
      </w:r>
      <w:r>
        <w:br/>
      </w:r>
      <w:r>
        <w:rPr>
          <w:rFonts w:ascii="Times New Roman"/>
          <w:b w:val="false"/>
          <w:i w:val="false"/>
          <w:color w:val="000000"/>
          <w:sz w:val="28"/>
        </w:rPr>
        <w:t xml:space="preserve"> Осымен:</w:t>
      </w:r>
      <w:r>
        <w:br/>
      </w:r>
      <w:r>
        <w:rPr>
          <w:rFonts w:ascii="Times New Roman"/>
          <w:b w:val="false"/>
          <w:i w:val="false"/>
          <w:color w:val="000000"/>
          <w:sz w:val="28"/>
        </w:rPr>
        <w:t xml:space="preserve"> барлық көрсетілген деректер ресми байланыс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w:t>
      </w:r>
      <w:r>
        <w:br/>
      </w:r>
      <w:r>
        <w:rPr>
          <w:rFonts w:ascii="Times New Roman"/>
          <w:b w:val="false"/>
          <w:i w:val="false"/>
          <w:color w:val="000000"/>
          <w:sz w:val="28"/>
        </w:rPr>
        <w:t xml:space="preserve"> барлық қоса берілген құжаттардың шындыққа сәйкес келетіні және жарамды болып табылатындығы;</w:t>
      </w:r>
      <w:r>
        <w:br/>
      </w:r>
      <w:r>
        <w:rPr>
          <w:rFonts w:ascii="Times New Roman"/>
          <w:b w:val="false"/>
          <w:i w:val="false"/>
          <w:color w:val="000000"/>
          <w:sz w:val="28"/>
        </w:rPr>
        <w:t xml:space="preserve">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w:t>
      </w:r>
    </w:p>
    <w:bookmarkEnd w:id="221"/>
    <w:bookmarkStart w:name="z238" w:id="222"/>
    <w:p>
      <w:pPr>
        <w:spacing w:after="0"/>
        <w:ind w:left="0"/>
        <w:jc w:val="both"/>
      </w:pPr>
      <w:r>
        <w:rPr>
          <w:rFonts w:ascii="Times New Roman"/>
          <w:b w:val="false"/>
          <w:i w:val="false"/>
          <w:color w:val="000000"/>
          <w:sz w:val="28"/>
        </w:rPr>
        <w:t>
       Басшы _____________ ___________________________________________</w:t>
      </w:r>
      <w:r>
        <w:br/>
      </w:r>
      <w:r>
        <w:rPr>
          <w:rFonts w:ascii="Times New Roman"/>
          <w:b w:val="false"/>
          <w:i w:val="false"/>
          <w:color w:val="000000"/>
          <w:sz w:val="28"/>
        </w:rPr>
        <w:t xml:space="preserve"> (қолы) (тегі, аты, әкесінің аты (бар болса)</w:t>
      </w:r>
    </w:p>
    <w:bookmarkEnd w:id="222"/>
    <w:bookmarkStart w:name="z239" w:id="223"/>
    <w:p>
      <w:pPr>
        <w:spacing w:after="0"/>
        <w:ind w:left="0"/>
        <w:jc w:val="both"/>
      </w:pPr>
      <w:r>
        <w:rPr>
          <w:rFonts w:ascii="Times New Roman"/>
          <w:b w:val="false"/>
          <w:i w:val="false"/>
          <w:color w:val="000000"/>
          <w:sz w:val="28"/>
        </w:rPr>
        <w:t>
       Мөр орны Толтырылған күні: 20__ жылғы "__" __________</w:t>
      </w:r>
    </w:p>
    <w:bookmarkEnd w:id="223"/>
    <w:bookmarkStart w:name="z240" w:id="224"/>
    <w:p>
      <w:pPr>
        <w:spacing w:after="0"/>
        <w:ind w:left="0"/>
        <w:jc w:val="both"/>
      </w:pPr>
      <w:r>
        <w:rPr>
          <w:rFonts w:ascii="Times New Roman"/>
          <w:b w:val="false"/>
          <w:i w:val="false"/>
          <w:color w:val="000000"/>
          <w:sz w:val="28"/>
        </w:rPr>
        <w:t>
       2 нысан</w:t>
      </w:r>
    </w:p>
    <w:bookmarkEnd w:id="224"/>
    <w:bookmarkStart w:name="z241" w:id="225"/>
    <w:p>
      <w:pPr>
        <w:spacing w:after="0"/>
        <w:ind w:left="0"/>
        <w:jc w:val="left"/>
      </w:pPr>
      <w:r>
        <w:rPr>
          <w:rFonts w:ascii="Times New Roman"/>
          <w:b/>
          <w:i w:val="false"/>
          <w:color w:val="000000"/>
        </w:rPr>
        <w:t xml:space="preserve"> Лицензияны және (немесе) лицензияға қосымшаны қайта ресімдеу үшін жеке тұлғаның өтініші</w:t>
      </w:r>
    </w:p>
    <w:bookmarkEnd w:id="225"/>
    <w:bookmarkStart w:name="z242" w:id="226"/>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(лицензиардың толық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жеке тұлғаның тегі, аты, әкесiнiң аты (бар болса) жеке сәйкестендіру нөмірі) жүзеге асыруға лицензияны және (немесе) лицензияға қосымшаны қайта ресімдеуіңізді сұраймын (керегінің астын сызу)</w:t>
      </w:r>
      <w:r>
        <w:br/>
      </w:r>
      <w:r>
        <w:rPr>
          <w:rFonts w:ascii="Times New Roman"/>
          <w:b w:val="false"/>
          <w:i w:val="false"/>
          <w:color w:val="000000"/>
          <w:sz w:val="28"/>
        </w:rPr>
        <w:t xml:space="preserve"> 20___ жылғы "___" _________ берілген №__________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(лицензияның және (немесе) лицензияға қосымшаның нөмірі (нөмірлері), берілген күні, лицензияны және (немесе) лицензияға қосымшаны берген лицензиярдың атауы жүзеге асыруға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(қызметтiң түрi және (немесе) кiшi түрiнің толық атауы) төмендегі негіздер бойынша (тиісті ұяшықта Х көрсетіңіз):</w:t>
      </w:r>
      <w:r>
        <w:br/>
      </w:r>
      <w:r>
        <w:rPr>
          <w:rFonts w:ascii="Times New Roman"/>
          <w:b w:val="false"/>
          <w:i w:val="false"/>
          <w:color w:val="000000"/>
          <w:sz w:val="28"/>
        </w:rPr>
        <w:t xml:space="preserve"> 1) жеке тұлға-лицензиат тегін, атын әкесінің атын (бар болған жағдайда) өзгерген _______</w:t>
      </w:r>
      <w:r>
        <w:br/>
      </w:r>
      <w:r>
        <w:rPr>
          <w:rFonts w:ascii="Times New Roman"/>
          <w:b w:val="false"/>
          <w:i w:val="false"/>
          <w:color w:val="000000"/>
          <w:sz w:val="28"/>
        </w:rPr>
        <w:t xml:space="preserve"> 2) жеке кәсіпкер-лицензиат қайта тіркелген, оның атауы өзгерген_________________</w:t>
      </w:r>
      <w:r>
        <w:br/>
      </w:r>
      <w:r>
        <w:rPr>
          <w:rFonts w:ascii="Times New Roman"/>
          <w:b w:val="false"/>
          <w:i w:val="false"/>
          <w:color w:val="000000"/>
          <w:sz w:val="28"/>
        </w:rPr>
        <w:t xml:space="preserve"> 3) жеке кәсіпкер-лицензиат қайта тіркелген, заңды мекенжайы өзгерген ____________</w:t>
      </w:r>
      <w:r>
        <w:br/>
      </w: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 ________</w:t>
      </w:r>
      <w:r>
        <w:br/>
      </w: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 ________</w:t>
      </w:r>
      <w:r>
        <w:br/>
      </w: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________</w:t>
      </w:r>
      <w:r>
        <w:br/>
      </w:r>
      <w:r>
        <w:rPr>
          <w:rFonts w:ascii="Times New Roman"/>
          <w:b w:val="false"/>
          <w:i w:val="false"/>
          <w:color w:val="000000"/>
          <w:sz w:val="28"/>
        </w:rPr>
        <w:t xml:space="preserve"> 7) қызмет түрінің атауы өзгерген ____________________</w:t>
      </w:r>
      <w:r>
        <w:br/>
      </w:r>
      <w:r>
        <w:rPr>
          <w:rFonts w:ascii="Times New Roman"/>
          <w:b w:val="false"/>
          <w:i w:val="false"/>
          <w:color w:val="000000"/>
          <w:sz w:val="28"/>
        </w:rPr>
        <w:t xml:space="preserve"> 8) кіші қызмет түрінің атауы өзгерген _______________</w:t>
      </w:r>
      <w:r>
        <w:br/>
      </w:r>
      <w:r>
        <w:rPr>
          <w:rFonts w:ascii="Times New Roman"/>
          <w:b w:val="false"/>
          <w:i w:val="false"/>
          <w:color w:val="000000"/>
          <w:sz w:val="28"/>
        </w:rPr>
        <w:t xml:space="preserve"> қағаз жеткізгіште _____</w:t>
      </w:r>
      <w:r>
        <w:br/>
      </w:r>
      <w:r>
        <w:rPr>
          <w:rFonts w:ascii="Times New Roman"/>
          <w:b w:val="false"/>
          <w:i w:val="false"/>
          <w:color w:val="000000"/>
          <w:sz w:val="28"/>
        </w:rPr>
        <w:t xml:space="preserve"> (егер лицензияны қағаз жеткізгіште алу қажет болса Х таңбасын қою)</w:t>
      </w:r>
      <w:r>
        <w:br/>
      </w:r>
      <w:r>
        <w:rPr>
          <w:rFonts w:ascii="Times New Roman"/>
          <w:b w:val="false"/>
          <w:i w:val="false"/>
          <w:color w:val="000000"/>
          <w:sz w:val="28"/>
        </w:rPr>
        <w:t xml:space="preserve"> Жеке тұлғаның тұрғылықты мекенжайы_____________________________</w:t>
      </w:r>
      <w:r>
        <w:br/>
      </w:r>
      <w:r>
        <w:rPr>
          <w:rFonts w:ascii="Times New Roman"/>
          <w:b w:val="false"/>
          <w:i w:val="false"/>
          <w:color w:val="000000"/>
          <w:sz w:val="28"/>
        </w:rPr>
        <w:t xml:space="preserve"> (почталық индексі, облыс, қала, аудан, елдімекен, көше аты, үйдің/ғимараттың нөмірі)</w:t>
      </w:r>
      <w:r>
        <w:br/>
      </w:r>
      <w:r>
        <w:rPr>
          <w:rFonts w:ascii="Times New Roman"/>
          <w:b w:val="false"/>
          <w:i w:val="false"/>
          <w:color w:val="000000"/>
          <w:sz w:val="28"/>
        </w:rPr>
        <w:t xml:space="preserve"> Электронды почта_______________________________________________</w:t>
      </w:r>
      <w:r>
        <w:br/>
      </w:r>
      <w:r>
        <w:rPr>
          <w:rFonts w:ascii="Times New Roman"/>
          <w:b w:val="false"/>
          <w:i w:val="false"/>
          <w:color w:val="000000"/>
          <w:sz w:val="28"/>
        </w:rPr>
        <w:t xml:space="preserve"> Телефондары____________________________________________________</w:t>
      </w:r>
      <w:r>
        <w:br/>
      </w:r>
      <w:r>
        <w:rPr>
          <w:rFonts w:ascii="Times New Roman"/>
          <w:b w:val="false"/>
          <w:i w:val="false"/>
          <w:color w:val="000000"/>
          <w:sz w:val="28"/>
        </w:rPr>
        <w:t xml:space="preserve"> Факс___________________________________________________________</w:t>
      </w:r>
      <w:r>
        <w:br/>
      </w:r>
      <w:r>
        <w:rPr>
          <w:rFonts w:ascii="Times New Roman"/>
          <w:b w:val="false"/>
          <w:i w:val="false"/>
          <w:color w:val="000000"/>
          <w:sz w:val="28"/>
        </w:rPr>
        <w:t xml:space="preserve"> Банк шоты______________________________________________________</w:t>
      </w:r>
      <w:r>
        <w:br/>
      </w:r>
      <w:r>
        <w:rPr>
          <w:rFonts w:ascii="Times New Roman"/>
          <w:b w:val="false"/>
          <w:i w:val="false"/>
          <w:color w:val="000000"/>
          <w:sz w:val="28"/>
        </w:rPr>
        <w:t xml:space="preserve"> (шот нөмірі, банктің атауы және орналасқан жері) </w:t>
      </w:r>
      <w:r>
        <w:br/>
      </w:r>
      <w:r>
        <w:rPr>
          <w:rFonts w:ascii="Times New Roman"/>
          <w:b w:val="false"/>
          <w:i w:val="false"/>
          <w:color w:val="000000"/>
          <w:sz w:val="28"/>
        </w:rPr>
        <w:t xml:space="preserve"> Қызметті немесе әрекеттерді (операцияларды) жүзеге асыратын объектінің мекенжайы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(почталық индексі, облыс, қала, аудан, елдімекен, көше аты, үйдің/ғимараттың (стационарлық ғимараттың) нөмірі</w:t>
      </w:r>
      <w:r>
        <w:br/>
      </w:r>
      <w:r>
        <w:rPr>
          <w:rFonts w:ascii="Times New Roman"/>
          <w:b w:val="false"/>
          <w:i w:val="false"/>
          <w:color w:val="000000"/>
          <w:sz w:val="28"/>
        </w:rPr>
        <w:t xml:space="preserve"> ______ парақ қоса беріледі.</w:t>
      </w:r>
      <w:r>
        <w:br/>
      </w:r>
      <w:r>
        <w:rPr>
          <w:rFonts w:ascii="Times New Roman"/>
          <w:b w:val="false"/>
          <w:i w:val="false"/>
          <w:color w:val="000000"/>
          <w:sz w:val="28"/>
        </w:rPr>
        <w:t xml:space="preserve"> Осымен:</w:t>
      </w:r>
      <w:r>
        <w:br/>
      </w:r>
      <w:r>
        <w:rPr>
          <w:rFonts w:ascii="Times New Roman"/>
          <w:b w:val="false"/>
          <w:i w:val="false"/>
          <w:color w:val="000000"/>
          <w:sz w:val="28"/>
        </w:rPr>
        <w:t xml:space="preserve"> барлық көрсетілген деректер ресми байланыс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r>
        <w:br/>
      </w:r>
      <w:r>
        <w:rPr>
          <w:rFonts w:ascii="Times New Roman"/>
          <w:b w:val="false"/>
          <w:i w:val="false"/>
          <w:color w:val="000000"/>
          <w:sz w:val="28"/>
        </w:rPr>
        <w:t xml:space="preserve"> өтініш берушіге қызметтің лицензияланатын түрімен және (немесе) кіші түрімен айналысуға сот тыйым салмайтыны;</w:t>
      </w:r>
      <w:r>
        <w:br/>
      </w:r>
      <w:r>
        <w:rPr>
          <w:rFonts w:ascii="Times New Roman"/>
          <w:b w:val="false"/>
          <w:i w:val="false"/>
          <w:color w:val="000000"/>
          <w:sz w:val="28"/>
        </w:rPr>
        <w:t xml:space="preserve"> барлық қоса берілген құжаттардың шындыққа сәйкес келетіні және жарамды болып табылатындығы;</w:t>
      </w:r>
      <w:r>
        <w:br/>
      </w:r>
      <w:r>
        <w:rPr>
          <w:rFonts w:ascii="Times New Roman"/>
          <w:b w:val="false"/>
          <w:i w:val="false"/>
          <w:color w:val="000000"/>
          <w:sz w:val="28"/>
        </w:rPr>
        <w:t xml:space="preserve">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 беретіндігі.</w:t>
      </w:r>
    </w:p>
    <w:bookmarkEnd w:id="226"/>
    <w:bookmarkStart w:name="z243" w:id="227"/>
    <w:p>
      <w:pPr>
        <w:spacing w:after="0"/>
        <w:ind w:left="0"/>
        <w:jc w:val="both"/>
      </w:pPr>
      <w:r>
        <w:rPr>
          <w:rFonts w:ascii="Times New Roman"/>
          <w:b w:val="false"/>
          <w:i w:val="false"/>
          <w:color w:val="000000"/>
          <w:sz w:val="28"/>
        </w:rPr>
        <w:t>
      Жеке тұлға _________ ______________________________________________</w:t>
      </w:r>
      <w:r>
        <w:br/>
      </w:r>
      <w:r>
        <w:rPr>
          <w:rFonts w:ascii="Times New Roman"/>
          <w:b w:val="false"/>
          <w:i w:val="false"/>
          <w:color w:val="000000"/>
          <w:sz w:val="28"/>
        </w:rPr>
        <w:t xml:space="preserve"> (қолы) (тегі, аты, әкесінің аты (бар болса)</w:t>
      </w:r>
    </w:p>
    <w:bookmarkEnd w:id="227"/>
    <w:bookmarkStart w:name="z244" w:id="228"/>
    <w:p>
      <w:pPr>
        <w:spacing w:after="0"/>
        <w:ind w:left="0"/>
        <w:jc w:val="both"/>
      </w:pPr>
      <w:r>
        <w:rPr>
          <w:rFonts w:ascii="Times New Roman"/>
          <w:b w:val="false"/>
          <w:i w:val="false"/>
          <w:color w:val="000000"/>
          <w:sz w:val="28"/>
        </w:rPr>
        <w:t>
      Мөр орны (бар болған жағдайда)</w:t>
      </w:r>
    </w:p>
    <w:bookmarkEnd w:id="228"/>
    <w:bookmarkStart w:name="z245" w:id="229"/>
    <w:p>
      <w:pPr>
        <w:spacing w:after="0"/>
        <w:ind w:left="0"/>
        <w:jc w:val="both"/>
      </w:pPr>
      <w:r>
        <w:rPr>
          <w:rFonts w:ascii="Times New Roman"/>
          <w:b w:val="false"/>
          <w:i w:val="false"/>
          <w:color w:val="000000"/>
          <w:sz w:val="28"/>
        </w:rPr>
        <w:t>
       Толтырылған күні: 20__ жылғы "__" ______</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регламентіне 5-қосымша</w:t>
            </w:r>
          </w:p>
        </w:tc>
      </w:tr>
    </w:tbl>
    <w:bookmarkStart w:name="z247" w:id="230"/>
    <w:p>
      <w:pPr>
        <w:spacing w:after="0"/>
        <w:ind w:left="0"/>
        <w:jc w:val="left"/>
      </w:pPr>
      <w:r>
        <w:rPr>
          <w:rFonts w:ascii="Times New Roman"/>
          <w:b/>
          <w:i w:val="false"/>
          <w:color w:val="000000"/>
        </w:rPr>
        <w:t xml:space="preserve"> Мемлекеттік қызметті көрсету бизнес-процесстерінің анықтамалығы</w:t>
      </w:r>
    </w:p>
    <w:bookmarkEnd w:id="230"/>
    <w:bookmarkStart w:name="z248" w:id="231"/>
    <w:p>
      <w:pPr>
        <w:spacing w:after="0"/>
        <w:ind w:left="0"/>
        <w:jc w:val="both"/>
      </w:pPr>
      <w:r>
        <w:rPr>
          <w:rFonts w:ascii="Times New Roman"/>
          <w:b w:val="false"/>
          <w:i w:val="false"/>
          <w:color w:val="000000"/>
          <w:sz w:val="28"/>
        </w:rPr>
        <w:t>
      А. Көрсетілетін қызметті берушінің кеңсесі арқылы мемлекеттік қызметті көрсеткен кезде</w:t>
      </w:r>
    </w:p>
    <w:bookmarkEnd w:id="231"/>
    <w:bookmarkStart w:name="z249"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0" w:id="233"/>
    <w:p>
      <w:pPr>
        <w:spacing w:after="0"/>
        <w:ind w:left="0"/>
        <w:jc w:val="both"/>
      </w:pPr>
      <w:r>
        <w:rPr>
          <w:rFonts w:ascii="Times New Roman"/>
          <w:b w:val="false"/>
          <w:i w:val="false"/>
          <w:color w:val="000000"/>
          <w:sz w:val="28"/>
        </w:rPr>
        <w:t>
      Шартты белгілер:</w:t>
      </w:r>
    </w:p>
    <w:bookmarkEnd w:id="233"/>
    <w:bookmarkStart w:name="z251"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235"/>
    <w:p>
      <w:pPr>
        <w:spacing w:after="0"/>
        <w:ind w:left="0"/>
        <w:jc w:val="both"/>
      </w:pPr>
      <w:r>
        <w:rPr>
          <w:rFonts w:ascii="Times New Roman"/>
          <w:b w:val="false"/>
          <w:i w:val="false"/>
          <w:color w:val="000000"/>
          <w:sz w:val="28"/>
        </w:rPr>
        <w:t xml:space="preserve">
      Б. Портал арқылы мемлекеттік қызметті көрсеткен кезде </w:t>
      </w:r>
    </w:p>
    <w:bookmarkEnd w:id="235"/>
    <w:bookmarkStart w:name="z253" w:id="236"/>
    <w:p>
      <w:pPr>
        <w:spacing w:after="0"/>
        <w:ind w:left="0"/>
        <w:jc w:val="both"/>
      </w:pPr>
      <w:r>
        <w:rPr>
          <w:rFonts w:ascii="Times New Roman"/>
          <w:b w:val="false"/>
          <w:i w:val="false"/>
          <w:color w:val="000000"/>
          <w:sz w:val="28"/>
        </w:rPr>
        <w:t xml:space="preserve">
      </w:t>
      </w:r>
    </w:p>
    <w:bookmarkEnd w:id="236"/>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4" w:id="237"/>
    <w:p>
      <w:pPr>
        <w:spacing w:after="0"/>
        <w:ind w:left="0"/>
        <w:jc w:val="both"/>
      </w:pPr>
      <w:r>
        <w:rPr>
          <w:rFonts w:ascii="Times New Roman"/>
          <w:b w:val="false"/>
          <w:i w:val="false"/>
          <w:color w:val="000000"/>
          <w:sz w:val="28"/>
        </w:rPr>
        <w:t>
      Шартты белгілер:</w:t>
      </w:r>
    </w:p>
    <w:bookmarkEnd w:id="237"/>
    <w:bookmarkStart w:name="z255"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