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0f6e" w14:textId="8540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бойынша қоршаған ортаға эмиссия үшін төлемақы мөлшерлемелерін бекіту туралы" Солтүстік Қазақстан облыстық мәслихаттың 2015 жылғы 14 желтоқсандағы № 40/6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2017 жылғы 28 наурыздағы № 13/3 шешімі. Солтүстік Қазақстан облысының Әділет департаментінде 2017 жылғы 20 сәуірде № 4149 болып тіркелді. Күші жойылды - Солтүстік Қазақстан облыстық мәслихатының 2018 жылғы 13 сәуірдегі № 20/17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мәслихатының 13.04.2018 </w:t>
      </w:r>
      <w:r>
        <w:rPr>
          <w:rFonts w:ascii="Times New Roman"/>
          <w:b w:val="false"/>
          <w:i w:val="false"/>
          <w:color w:val="ff0000"/>
          <w:sz w:val="28"/>
        </w:rPr>
        <w:t>№ 20/17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бойынша қоршаған ортаға эмиссия үшін төлемақы мөлшерлемелерін бекіту туралы" Солтүстік Қазақстан облыстық мәслихаттың 2015 жылғы 14 желтоқсандағы № 40/6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3577 болып тіркелді, 2016 жылғы 28 қаңтардағы "Солтүстік Қазақстан" және "Северный Казахстан" газеттерінде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3-тармақтың кестесі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Экологиялық рұқсатсыз, сондай-ақ белгіленген нормативтерден тыс қоршаған эмиссиялар үшін осы шешімде белгіленген мөлшерлемелер қолданылады.".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облыстық мәслихаттың 2017 жылғы 28 наурыздағы № 13/3 шешіміне қосымша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 көрсеткіші)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