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dce3" w14:textId="c04d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 саласындағы мемлекеттік көрсетілетін қызметтер регламенттерін бекіту туралы" Солтүстік Қазақстан облысы әкімдігінің 2016 жылғы 15 маусымдағы № 215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24 наурыздағы № 122 қаулысы. Солтүстік Қазақстан облысының Әділет департаментінде 2017 жылғы 24 сәуірде № 4154 болып тіркелді. Күші жойылды - Солтүстік Қазақстан облысы әкімдігінің 2020 жылғы 17 маусымдағы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17.06.2020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"Медициналық және фармацевтикалық қызмет саласындағы мемлекеттік көрсетілетін қызметтер регламенттерін бекіту туралы" Солтүстік Қазақстан облысы әкімдігінің 2016 жылғы 15 маусымдағы № 215 </w:t>
      </w:r>
      <w:r>
        <w:rPr>
          <w:rFonts w:ascii="Times New Roman"/>
          <w:b w:val="false"/>
          <w:i w:val="false"/>
          <w:color w:val="000000"/>
          <w:sz w:val="28"/>
        </w:rPr>
        <w:t>қаулысына</w:t>
      </w:r>
      <w:r>
        <w:rPr>
          <w:rFonts w:ascii="Times New Roman"/>
          <w:b w:val="false"/>
          <w:i w:val="false"/>
          <w:color w:val="000000"/>
          <w:sz w:val="28"/>
        </w:rPr>
        <w:t xml:space="preserve"> (2016 жылғы 11 шілдеде "Әділет" ақпараттық-құқықтық жүйесінде жарияланған, Нормативтік құқықтық актілерді мемлекеттік тіркеу тізілімінде № 3784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"Фармацевтикалық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азатжолы мынадай редакцияда жазылсын:</w:t>
      </w:r>
    </w:p>
    <w:bookmarkEnd w:id="8"/>
    <w:bookmarkStart w:name="z13" w:id="9"/>
    <w:p>
      <w:pPr>
        <w:spacing w:after="0"/>
        <w:ind w:left="0"/>
        <w:jc w:val="both"/>
      </w:pPr>
      <w:r>
        <w:rPr>
          <w:rFonts w:ascii="Times New Roman"/>
          <w:b w:val="false"/>
          <w:i w:val="false"/>
          <w:color w:val="000000"/>
          <w:sz w:val="28"/>
        </w:rPr>
        <w:t>
      "Мемлекеттік көрсетілетін қызметті тегін медициналық көмектің кепілдік берілген көлемін көрсетуге талаптанатын денсаулық сақтау субъектісі немесе оның өкілі (бұдан әрі – көрсетілетін қызметті алушы) көрсетілетін қызметті берушіге тікелей жүгінген кезде "Солтүстік Қазақстан облысы әкімдігінің денсаулық сақтау басқармасы" коммуналдық мемлекеттік мекемесі осы регламентке 1-қосымшаға сәйкес көрсетеді.";</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9-1-тармағымен</w:t>
      </w:r>
      <w:r>
        <w:rPr>
          <w:rFonts w:ascii="Times New Roman"/>
          <w:b w:val="false"/>
          <w:i w:val="false"/>
          <w:color w:val="000000"/>
          <w:sz w:val="28"/>
        </w:rPr>
        <w:t xml:space="preserve"> толықтырылсын:</w:t>
      </w:r>
    </w:p>
    <w:bookmarkEnd w:id="11"/>
    <w:bookmarkStart w:name="z16" w:id="12"/>
    <w:p>
      <w:pPr>
        <w:spacing w:after="0"/>
        <w:ind w:left="0"/>
        <w:jc w:val="both"/>
      </w:pPr>
      <w:r>
        <w:rPr>
          <w:rFonts w:ascii="Times New Roman"/>
          <w:b w:val="false"/>
          <w:i w:val="false"/>
          <w:color w:val="000000"/>
          <w:sz w:val="28"/>
        </w:rPr>
        <w:t>
      "9-1. Көрсетілетін қызметті алушы осы регламенттің 4-тармағында көзделген тізбеге сәйкес құжаттардың толық емес пакетін және (немесе) әрекет ету мерзімі аяқталған құжаттарды ұсынған жағдайда, Мемлекеттік корпорацияның қызметкері қатысуға өтінімді қабылдаудан бас тартады және стандартқа 11-қосымшаға сәйкес нысанда құжаттарды қабылдаудан бас тарту туралы қолхат береді.".</w:t>
      </w:r>
    </w:p>
    <w:bookmarkEnd w:id="12"/>
    <w:bookmarkStart w:name="z17" w:id="13"/>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денсаулық сақтау басқармасы" коммуналдық мемлекеттік мекемесіне жүктелсін.</w:t>
      </w:r>
    </w:p>
    <w:bookmarkEnd w:id="13"/>
    <w:bookmarkStart w:name="z18" w:id="14"/>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24 наурыздағы № 122 </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15 маусымдағы № 215 </w:t>
            </w:r>
            <w:r>
              <w:br/>
            </w:r>
            <w:r>
              <w:rPr>
                <w:rFonts w:ascii="Times New Roman"/>
                <w:b w:val="false"/>
                <w:i w:val="false"/>
                <w:color w:val="000000"/>
                <w:sz w:val="20"/>
              </w:rPr>
              <w:t>қаулысымен бекітілген</w:t>
            </w:r>
          </w:p>
        </w:tc>
      </w:tr>
    </w:tbl>
    <w:bookmarkStart w:name="z22" w:id="15"/>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15"/>
    <w:bookmarkStart w:name="z23" w:id="16"/>
    <w:p>
      <w:pPr>
        <w:spacing w:after="0"/>
        <w:ind w:left="0"/>
        <w:jc w:val="left"/>
      </w:pPr>
      <w:r>
        <w:rPr>
          <w:rFonts w:ascii="Times New Roman"/>
          <w:b/>
          <w:i w:val="false"/>
          <w:color w:val="000000"/>
        </w:rPr>
        <w:t xml:space="preserve"> 1. Жалпы ережелер</w:t>
      </w:r>
    </w:p>
    <w:bookmarkEnd w:id="16"/>
    <w:bookmarkStart w:name="z24" w:id="17"/>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 (бұдан әрі – регламент) регламенті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11356 болып тіркелген) бекітілген "Медициналық қызметке лицензия беру" мемлекеттік көрсетілетін қызмет стандартына (бұдан әрі – стандарт) сәйкес әзірленді. </w:t>
      </w:r>
    </w:p>
    <w:bookmarkEnd w:id="17"/>
    <w:bookmarkStart w:name="z25" w:id="18"/>
    <w:p>
      <w:pPr>
        <w:spacing w:after="0"/>
        <w:ind w:left="0"/>
        <w:jc w:val="both"/>
      </w:pPr>
      <w:r>
        <w:rPr>
          <w:rFonts w:ascii="Times New Roman"/>
          <w:b w:val="false"/>
          <w:i w:val="false"/>
          <w:color w:val="000000"/>
          <w:sz w:val="28"/>
        </w:rPr>
        <w:t xml:space="preserve">
      Мемлекеттік көрсетілетін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8"/>
    <w:bookmarkStart w:name="z26" w:id="19"/>
    <w:p>
      <w:pPr>
        <w:spacing w:after="0"/>
        <w:ind w:left="0"/>
        <w:jc w:val="both"/>
      </w:pPr>
      <w:r>
        <w:rPr>
          <w:rFonts w:ascii="Times New Roman"/>
          <w:b w:val="false"/>
          <w:i w:val="false"/>
          <w:color w:val="000000"/>
          <w:sz w:val="28"/>
        </w:rPr>
        <w:t>
      2. Мемлекеттік қызмет көрсетудің нысаны: электронды (ішінара автоматтандырылған) және (немесе) қағаз түрінде.</w:t>
      </w:r>
    </w:p>
    <w:bookmarkEnd w:id="19"/>
    <w:bookmarkStart w:name="z27" w:id="20"/>
    <w:p>
      <w:pPr>
        <w:spacing w:after="0"/>
        <w:ind w:left="0"/>
        <w:jc w:val="both"/>
      </w:pPr>
      <w:r>
        <w:rPr>
          <w:rFonts w:ascii="Times New Roman"/>
          <w:b w:val="false"/>
          <w:i w:val="false"/>
          <w:color w:val="000000"/>
          <w:sz w:val="28"/>
        </w:rPr>
        <w:t>
      3.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10-тармағында көзделген жағдайларда және негіздемелер бойынша мемлекеттік қызметті көрсетуден бас тарту туралы дәлелді жауап.</w:t>
      </w:r>
    </w:p>
    <w:bookmarkEnd w:id="20"/>
    <w:bookmarkStart w:name="z28" w:id="21"/>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21"/>
    <w:bookmarkStart w:name="z29" w:id="22"/>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bookmarkEnd w:id="22"/>
    <w:bookmarkStart w:name="z30" w:id="2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көрсетілген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3"/>
    <w:bookmarkStart w:name="z31" w:id="24"/>
    <w:p>
      <w:pPr>
        <w:spacing w:after="0"/>
        <w:ind w:left="0"/>
        <w:jc w:val="both"/>
      </w:pPr>
      <w:r>
        <w:rPr>
          <w:rFonts w:ascii="Times New Roman"/>
          <w:b w:val="false"/>
          <w:i w:val="false"/>
          <w:color w:val="000000"/>
          <w:sz w:val="28"/>
        </w:rPr>
        <w:t>
      Өтінішті қабылдау және көрсетілген мемлекеттік қызметтің нәтижесін беру:</w:t>
      </w:r>
    </w:p>
    <w:bookmarkEnd w:id="24"/>
    <w:bookmarkStart w:name="z32" w:id="25"/>
    <w:p>
      <w:pPr>
        <w:spacing w:after="0"/>
        <w:ind w:left="0"/>
        <w:jc w:val="both"/>
      </w:pPr>
      <w:r>
        <w:rPr>
          <w:rFonts w:ascii="Times New Roman"/>
          <w:b w:val="false"/>
          <w:i w:val="false"/>
          <w:color w:val="000000"/>
          <w:sz w:val="28"/>
        </w:rPr>
        <w:t>
      1) көрсетілетін қызметті берушінің кеңсесі;</w:t>
      </w:r>
    </w:p>
    <w:bookmarkEnd w:id="25"/>
    <w:bookmarkStart w:name="z33" w:id="26"/>
    <w:p>
      <w:pPr>
        <w:spacing w:after="0"/>
        <w:ind w:left="0"/>
        <w:jc w:val="both"/>
      </w:pPr>
      <w:r>
        <w:rPr>
          <w:rFonts w:ascii="Times New Roman"/>
          <w:b w:val="false"/>
          <w:i w:val="false"/>
          <w:color w:val="000000"/>
          <w:sz w:val="28"/>
        </w:rPr>
        <w:t>
      Мемлекеттік көрсетілетін қызмет алдын ала жазылусыз және жылдам қызмет көрсетілусіз кезек түрінде көрсетіледі.</w:t>
      </w:r>
    </w:p>
    <w:bookmarkEnd w:id="26"/>
    <w:bookmarkStart w:name="z34" w:id="2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7"/>
    <w:bookmarkStart w:name="z35" w:id="28"/>
    <w:p>
      <w:pPr>
        <w:spacing w:after="0"/>
        <w:ind w:left="0"/>
        <w:jc w:val="both"/>
      </w:pPr>
      <w:r>
        <w:rPr>
          <w:rFonts w:ascii="Times New Roman"/>
          <w:b w:val="false"/>
          <w:i w:val="false"/>
          <w:color w:val="000000"/>
          <w:sz w:val="28"/>
        </w:rPr>
        <w:t>
      Мемлекеттік көрсетілетін қызмет жылдам қызмет көрсетілусіз көрсетілетін қызметті алушының тіркелген жері бойынша "электрондық" кезек тәртібінде көрсетіледі.</w:t>
      </w:r>
    </w:p>
    <w:bookmarkEnd w:id="28"/>
    <w:bookmarkStart w:name="z36" w:id="29"/>
    <w:p>
      <w:pPr>
        <w:spacing w:after="0"/>
        <w:ind w:left="0"/>
        <w:jc w:val="both"/>
      </w:pPr>
      <w:r>
        <w:rPr>
          <w:rFonts w:ascii="Times New Roman"/>
          <w:b w:val="false"/>
          <w:i w:val="false"/>
          <w:color w:val="000000"/>
          <w:sz w:val="28"/>
        </w:rPr>
        <w:t xml:space="preserve">
      3) www.e.gov.kz, www.elicense.kz "электрондық үкімет" веб-порталы (бұдан әрі – портал) арқылы жүзеге асырылады. </w:t>
      </w:r>
    </w:p>
    <w:bookmarkEnd w:id="29"/>
    <w:bookmarkStart w:name="z37" w:id="30"/>
    <w:p>
      <w:pPr>
        <w:spacing w:after="0"/>
        <w:ind w:left="0"/>
        <w:jc w:val="both"/>
      </w:pPr>
      <w:r>
        <w:rPr>
          <w:rFonts w:ascii="Times New Roman"/>
          <w:b w:val="false"/>
          <w:i w:val="false"/>
          <w:color w:val="000000"/>
          <w:sz w:val="28"/>
        </w:rPr>
        <w:t>
      Мемлекеттік көрсетілетін қызмет тәулік бойы көрсетіледі.</w:t>
      </w:r>
    </w:p>
    <w:bookmarkEnd w:id="30"/>
    <w:bookmarkStart w:name="z38" w:id="31"/>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ақылы негізде көрсетіледі.</w:t>
      </w:r>
    </w:p>
    <w:bookmarkEnd w:id="31"/>
    <w:bookmarkStart w:name="z39" w:id="32"/>
    <w:p>
      <w:pPr>
        <w:spacing w:after="0"/>
        <w:ind w:left="0"/>
        <w:jc w:val="both"/>
      </w:pPr>
      <w:r>
        <w:rPr>
          <w:rFonts w:ascii="Times New Roman"/>
          <w:b w:val="false"/>
          <w:i w:val="false"/>
          <w:color w:val="000000"/>
          <w:sz w:val="28"/>
        </w:rPr>
        <w:t xml:space="preserve">
      Мемлекеттік қызметті көрсету үшін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w:t>
      </w:r>
    </w:p>
    <w:bookmarkEnd w:id="32"/>
    <w:bookmarkStart w:name="z40" w:id="33"/>
    <w:p>
      <w:pPr>
        <w:spacing w:after="0"/>
        <w:ind w:left="0"/>
        <w:jc w:val="both"/>
      </w:pPr>
      <w:r>
        <w:rPr>
          <w:rFonts w:ascii="Times New Roman"/>
          <w:b w:val="false"/>
          <w:i w:val="false"/>
          <w:color w:val="000000"/>
          <w:sz w:val="28"/>
        </w:rPr>
        <w:t>
      1) лицензия беру үшін – 10 айлық есептік көрсеткішті (бұдан әрі – АЕК);</w:t>
      </w:r>
    </w:p>
    <w:bookmarkEnd w:id="33"/>
    <w:bookmarkStart w:name="z41" w:id="34"/>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10 %-ын, бірақ 4 АЕК-дан артық емес;</w:t>
      </w:r>
    </w:p>
    <w:bookmarkEnd w:id="34"/>
    <w:bookmarkStart w:name="z42" w:id="35"/>
    <w:p>
      <w:pPr>
        <w:spacing w:after="0"/>
        <w:ind w:left="0"/>
        <w:jc w:val="both"/>
      </w:pPr>
      <w:r>
        <w:rPr>
          <w:rFonts w:ascii="Times New Roman"/>
          <w:b w:val="false"/>
          <w:i w:val="false"/>
          <w:color w:val="000000"/>
          <w:sz w:val="28"/>
        </w:rPr>
        <w:t>
      3) лицензияның телнұсқасын беру үшін лицензияны беру кезіндегі ставканың 100 %-ын құрайды.</w:t>
      </w:r>
    </w:p>
    <w:bookmarkEnd w:id="35"/>
    <w:bookmarkStart w:name="z43" w:id="36"/>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p>
    <w:bookmarkEnd w:id="36"/>
    <w:bookmarkStart w:name="z44" w:id="37"/>
    <w:p>
      <w:pPr>
        <w:spacing w:after="0"/>
        <w:ind w:left="0"/>
        <w:jc w:val="both"/>
      </w:pPr>
      <w:r>
        <w:rPr>
          <w:rFonts w:ascii="Times New Roman"/>
          <w:b w:val="false"/>
          <w:i w:val="false"/>
          <w:color w:val="000000"/>
          <w:sz w:val="28"/>
        </w:rPr>
        <w:t>
      Мемлекеттік көрсетілетін қызметті алуға электрондық сұрату портал арқылы берілген жағдайда төлем "электрондық үкімет" төлем шлюзі (бұдан әрі – ЭҮТШ) арқылы жүзеге асырылуы мүмкін.</w:t>
      </w:r>
    </w:p>
    <w:bookmarkEnd w:id="37"/>
    <w:bookmarkStart w:name="z45" w:id="38"/>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іс-қимылдары тәртібін сипаттау</w:t>
      </w:r>
    </w:p>
    <w:bookmarkEnd w:id="38"/>
    <w:bookmarkStart w:name="z46" w:id="39"/>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жеке немесе заңды тұлғаның (не сенім хат бойынша оның өкілінің) өтініші және келесі құжаттарды ұсынуы болып табылады:</w:t>
      </w:r>
    </w:p>
    <w:bookmarkEnd w:id="39"/>
    <w:bookmarkStart w:name="z47" w:id="40"/>
    <w:p>
      <w:pPr>
        <w:spacing w:after="0"/>
        <w:ind w:left="0"/>
        <w:jc w:val="both"/>
      </w:pPr>
      <w:r>
        <w:rPr>
          <w:rFonts w:ascii="Times New Roman"/>
          <w:b w:val="false"/>
          <w:i w:val="false"/>
          <w:color w:val="000000"/>
          <w:sz w:val="28"/>
        </w:rPr>
        <w:t>
      көрсетілетін қызметті берушіге:</w:t>
      </w:r>
    </w:p>
    <w:bookmarkEnd w:id="40"/>
    <w:bookmarkStart w:name="z48" w:id="41"/>
    <w:p>
      <w:pPr>
        <w:spacing w:after="0"/>
        <w:ind w:left="0"/>
        <w:jc w:val="both"/>
      </w:pPr>
      <w:r>
        <w:rPr>
          <w:rFonts w:ascii="Times New Roman"/>
          <w:b w:val="false"/>
          <w:i w:val="false"/>
          <w:color w:val="000000"/>
          <w:sz w:val="28"/>
        </w:rPr>
        <w:t>
      1) лицензияны алу үшін:</w:t>
      </w:r>
    </w:p>
    <w:bookmarkEnd w:id="41"/>
    <w:bookmarkStart w:name="z49" w:id="42"/>
    <w:p>
      <w:pPr>
        <w:spacing w:after="0"/>
        <w:ind w:left="0"/>
        <w:jc w:val="both"/>
      </w:pPr>
      <w:r>
        <w:rPr>
          <w:rFonts w:ascii="Times New Roman"/>
          <w:b w:val="false"/>
          <w:i w:val="false"/>
          <w:color w:val="000000"/>
          <w:sz w:val="28"/>
        </w:rPr>
        <w:t>
      стандартқа 1 немесе 2-қосымшаларға сәйкес белгіленген нысандағы өтініш;</w:t>
      </w:r>
    </w:p>
    <w:bookmarkEnd w:id="42"/>
    <w:bookmarkStart w:name="z50" w:id="43"/>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43"/>
    <w:bookmarkStart w:name="z51" w:id="44"/>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44"/>
    <w:bookmarkStart w:name="z52" w:id="45"/>
    <w:p>
      <w:pPr>
        <w:spacing w:after="0"/>
        <w:ind w:left="0"/>
        <w:jc w:val="both"/>
      </w:pPr>
      <w:r>
        <w:rPr>
          <w:rFonts w:ascii="Times New Roman"/>
          <w:b w:val="false"/>
          <w:i w:val="false"/>
          <w:color w:val="000000"/>
          <w:sz w:val="28"/>
        </w:rPr>
        <w:t>
      стандартқа 5-қосымшаға сәйкес біліктілік талаптарына сәйкестігі туралы мәліметтер нысаны;</w:t>
      </w:r>
    </w:p>
    <w:bookmarkEnd w:id="45"/>
    <w:bookmarkStart w:name="z53" w:id="46"/>
    <w:p>
      <w:pPr>
        <w:spacing w:after="0"/>
        <w:ind w:left="0"/>
        <w:jc w:val="both"/>
      </w:pPr>
      <w:r>
        <w:rPr>
          <w:rFonts w:ascii="Times New Roman"/>
          <w:b w:val="false"/>
          <w:i w:val="false"/>
          <w:color w:val="000000"/>
          <w:sz w:val="28"/>
        </w:rPr>
        <w:t>
      үй-жайға немесе ғимаратқа меншік не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46"/>
    <w:bookmarkStart w:name="z54" w:id="47"/>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түпнұсқасы ұсынылмаған жағдайда нотариалды куәландырылған);</w:t>
      </w:r>
    </w:p>
    <w:bookmarkEnd w:id="47"/>
    <w:bookmarkStart w:name="z55" w:id="48"/>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 нотариат куәландырған);</w:t>
      </w:r>
    </w:p>
    <w:bookmarkEnd w:id="48"/>
    <w:bookmarkStart w:name="z56" w:id="49"/>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кіші түріне сәйкес қызметкердің еңбек қызметін растайтын құжаттың көшірмесі (салыстырып тексеру үшін түпнұсқасы ұсынылмаған жағдайда нотариат куәландырған);</w:t>
      </w:r>
    </w:p>
    <w:bookmarkEnd w:id="49"/>
    <w:bookmarkStart w:name="z57" w:id="50"/>
    <w:p>
      <w:pPr>
        <w:spacing w:after="0"/>
        <w:ind w:left="0"/>
        <w:jc w:val="both"/>
      </w:pPr>
      <w:r>
        <w:rPr>
          <w:rFonts w:ascii="Times New Roman"/>
          <w:b w:val="false"/>
          <w:i w:val="false"/>
          <w:color w:val="000000"/>
          <w:sz w:val="28"/>
        </w:rPr>
        <w:t>
      2) лицензияға қосымшаны алу үшін:</w:t>
      </w:r>
    </w:p>
    <w:bookmarkEnd w:id="50"/>
    <w:bookmarkStart w:name="z58" w:id="51"/>
    <w:p>
      <w:pPr>
        <w:spacing w:after="0"/>
        <w:ind w:left="0"/>
        <w:jc w:val="both"/>
      </w:pPr>
      <w:r>
        <w:rPr>
          <w:rFonts w:ascii="Times New Roman"/>
          <w:b w:val="false"/>
          <w:i w:val="false"/>
          <w:color w:val="000000"/>
          <w:sz w:val="28"/>
        </w:rPr>
        <w:t>
      стандартқа 1 немесе 2-қосымшаларға сәйкес белгіленген нысандағы өтініш;</w:t>
      </w:r>
    </w:p>
    <w:bookmarkEnd w:id="51"/>
    <w:bookmarkStart w:name="z59" w:id="52"/>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52"/>
    <w:bookmarkStart w:name="z60" w:id="53"/>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53"/>
    <w:bookmarkStart w:name="z61" w:id="54"/>
    <w:p>
      <w:pPr>
        <w:spacing w:after="0"/>
        <w:ind w:left="0"/>
        <w:jc w:val="both"/>
      </w:pPr>
      <w:r>
        <w:rPr>
          <w:rFonts w:ascii="Times New Roman"/>
          <w:b w:val="false"/>
          <w:i w:val="false"/>
          <w:color w:val="000000"/>
          <w:sz w:val="28"/>
        </w:rPr>
        <w:t>
      стандартқа 5-қосымшаға сәйкес біліктілік талаптарына сәйкестігі туралы мәліметтер нысаны;</w:t>
      </w:r>
    </w:p>
    <w:bookmarkEnd w:id="54"/>
    <w:bookmarkStart w:name="z62" w:id="55"/>
    <w:p>
      <w:pPr>
        <w:spacing w:after="0"/>
        <w:ind w:left="0"/>
        <w:jc w:val="both"/>
      </w:pPr>
      <w:r>
        <w:rPr>
          <w:rFonts w:ascii="Times New Roman"/>
          <w:b w:val="false"/>
          <w:i w:val="false"/>
          <w:color w:val="000000"/>
          <w:sz w:val="28"/>
        </w:rPr>
        <w:t>
      үй-жайға немесе ғимаратқа меншік не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55"/>
    <w:bookmarkStart w:name="z63" w:id="56"/>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түпнұсқасы ұсынылмаған жағдайда нотариалды куәландырылған);</w:t>
      </w:r>
    </w:p>
    <w:bookmarkEnd w:id="56"/>
    <w:bookmarkStart w:name="z64" w:id="57"/>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 нотариат куәландырған);</w:t>
      </w:r>
    </w:p>
    <w:bookmarkEnd w:id="57"/>
    <w:bookmarkStart w:name="z65" w:id="58"/>
    <w:p>
      <w:pPr>
        <w:spacing w:after="0"/>
        <w:ind w:left="0"/>
        <w:jc w:val="both"/>
      </w:pPr>
      <w:r>
        <w:rPr>
          <w:rFonts w:ascii="Times New Roman"/>
          <w:b w:val="false"/>
          <w:i w:val="false"/>
          <w:color w:val="000000"/>
          <w:sz w:val="28"/>
        </w:rPr>
        <w:t>
      Қазақстан Республикасы Еңбек кодексінің 35-бабына сәйкес қызметтің кіші түріне сәйкес қызметкердің еңбек қызметін растайтын құжаттың көшірмесі (салыстырып тексеру үшін түпнұсқасы ұсынылмаған жағдайда нотариат куәландырған);</w:t>
      </w:r>
    </w:p>
    <w:bookmarkEnd w:id="58"/>
    <w:bookmarkStart w:name="z66" w:id="59"/>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59"/>
    <w:bookmarkStart w:name="z67" w:id="60"/>
    <w:p>
      <w:pPr>
        <w:spacing w:after="0"/>
        <w:ind w:left="0"/>
        <w:jc w:val="both"/>
      </w:pPr>
      <w:r>
        <w:rPr>
          <w:rFonts w:ascii="Times New Roman"/>
          <w:b w:val="false"/>
          <w:i w:val="false"/>
          <w:color w:val="000000"/>
          <w:sz w:val="28"/>
        </w:rPr>
        <w:t>
      стандартқа 3 немесе 4-қосымшаларға сәйкес белгіленген нысандағы өтініш;</w:t>
      </w:r>
    </w:p>
    <w:bookmarkEnd w:id="60"/>
    <w:bookmarkStart w:name="z68" w:id="61"/>
    <w:p>
      <w:pPr>
        <w:spacing w:after="0"/>
        <w:ind w:left="0"/>
        <w:jc w:val="both"/>
      </w:pPr>
      <w:r>
        <w:rPr>
          <w:rFonts w:ascii="Times New Roman"/>
          <w:b w:val="false"/>
          <w:i w:val="false"/>
          <w:color w:val="000000"/>
          <w:sz w:val="28"/>
        </w:rPr>
        <w:t>
      лицензиялық алымның бюджетке төлегенін растайтын құжаттың көшірмесі, Электрондық үкіметтің төлем шлюзі (бұдан әрі – ЭҮТШ) арқылы төлеуден басқа, лицензияны қайта ресімдеу жағдайлары үшін;</w:t>
      </w:r>
    </w:p>
    <w:bookmarkEnd w:id="61"/>
    <w:bookmarkStart w:name="z69" w:id="62"/>
    <w:p>
      <w:pPr>
        <w:spacing w:after="0"/>
        <w:ind w:left="0"/>
        <w:jc w:val="both"/>
      </w:pPr>
      <w:r>
        <w:rPr>
          <w:rFonts w:ascii="Times New Roman"/>
          <w:b w:val="false"/>
          <w:i w:val="false"/>
          <w:color w:val="000000"/>
          <w:sz w:val="28"/>
        </w:rPr>
        <w:t>
      лицензияны және (немесе) лицензияға қосымшаны қайта ресімдеуге негіз болған өзгерістер туралы ақпарат бар құжаттардың көшірмесі;</w:t>
      </w:r>
    </w:p>
    <w:bookmarkEnd w:id="62"/>
    <w:bookmarkStart w:name="z70" w:id="63"/>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63"/>
    <w:bookmarkStart w:name="z71" w:id="64"/>
    <w:p>
      <w:pPr>
        <w:spacing w:after="0"/>
        <w:ind w:left="0"/>
        <w:jc w:val="both"/>
      </w:pPr>
      <w:r>
        <w:rPr>
          <w:rFonts w:ascii="Times New Roman"/>
          <w:b w:val="false"/>
          <w:i w:val="false"/>
          <w:color w:val="000000"/>
          <w:sz w:val="28"/>
        </w:rPr>
        <w:t>
      осы стандартқа 6 немесе 7-қосымшаларға сәйкес белгіленген нысандағы өтініш;</w:t>
      </w:r>
    </w:p>
    <w:bookmarkEnd w:id="64"/>
    <w:bookmarkStart w:name="z72" w:id="65"/>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төлегенін растайтын құжаттың көшірмесі;</w:t>
      </w:r>
    </w:p>
    <w:bookmarkEnd w:id="65"/>
    <w:bookmarkStart w:name="z73" w:id="66"/>
    <w:p>
      <w:pPr>
        <w:spacing w:after="0"/>
        <w:ind w:left="0"/>
        <w:jc w:val="both"/>
      </w:pPr>
      <w:r>
        <w:rPr>
          <w:rFonts w:ascii="Times New Roman"/>
          <w:b w:val="false"/>
          <w:i w:val="false"/>
          <w:color w:val="000000"/>
          <w:sz w:val="28"/>
        </w:rPr>
        <w:t>
      Мемлекеттік корпорацияға:</w:t>
      </w:r>
    </w:p>
    <w:bookmarkEnd w:id="66"/>
    <w:bookmarkStart w:name="z74" w:id="67"/>
    <w:p>
      <w:pPr>
        <w:spacing w:after="0"/>
        <w:ind w:left="0"/>
        <w:jc w:val="both"/>
      </w:pPr>
      <w:r>
        <w:rPr>
          <w:rFonts w:ascii="Times New Roman"/>
          <w:b w:val="false"/>
          <w:i w:val="false"/>
          <w:color w:val="000000"/>
          <w:sz w:val="28"/>
        </w:rPr>
        <w:t>
      1) лицензияны алу үшін:</w:t>
      </w:r>
    </w:p>
    <w:bookmarkEnd w:id="67"/>
    <w:bookmarkStart w:name="z75" w:id="68"/>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bookmarkEnd w:id="68"/>
    <w:bookmarkStart w:name="z76" w:id="69"/>
    <w:p>
      <w:pPr>
        <w:spacing w:after="0"/>
        <w:ind w:left="0"/>
        <w:jc w:val="both"/>
      </w:pPr>
      <w:r>
        <w:rPr>
          <w:rFonts w:ascii="Times New Roman"/>
          <w:b w:val="false"/>
          <w:i w:val="false"/>
          <w:color w:val="000000"/>
          <w:sz w:val="28"/>
        </w:rPr>
        <w:t>
      жеке тұлға үшін – жеке басты куәландыратын құжат (жеке басын сәйкестендіру үшін талап етіледі);</w:t>
      </w:r>
    </w:p>
    <w:bookmarkEnd w:id="69"/>
    <w:bookmarkStart w:name="z77" w:id="7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70"/>
    <w:bookmarkStart w:name="z78" w:id="71"/>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bookmarkEnd w:id="71"/>
    <w:bookmarkStart w:name="z79" w:id="72"/>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72"/>
    <w:bookmarkStart w:name="z80" w:id="73"/>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73"/>
    <w:bookmarkStart w:name="z81" w:id="74"/>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(салыстырып тексеру үшін түпнұсқасы ұсынылмаған жағдайда нотариат куәландырған);</w:t>
      </w:r>
    </w:p>
    <w:bookmarkEnd w:id="74"/>
    <w:bookmarkStart w:name="z82" w:id="75"/>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түпнұсқасы қызметкердің еңбек қызметін растайтын құжат (салыстырып тексеру үшін түпнұсқасы ұсынылмаған жағдайда нотариат куәландырған);</w:t>
      </w:r>
    </w:p>
    <w:bookmarkEnd w:id="75"/>
    <w:bookmarkStart w:name="z83" w:id="76"/>
    <w:p>
      <w:pPr>
        <w:spacing w:after="0"/>
        <w:ind w:left="0"/>
        <w:jc w:val="both"/>
      </w:pPr>
      <w:r>
        <w:rPr>
          <w:rFonts w:ascii="Times New Roman"/>
          <w:b w:val="false"/>
          <w:i w:val="false"/>
          <w:color w:val="000000"/>
          <w:sz w:val="28"/>
        </w:rPr>
        <w:t>
      2) лицензияға қосымшаны алу үшін:</w:t>
      </w:r>
    </w:p>
    <w:bookmarkEnd w:id="76"/>
    <w:bookmarkStart w:name="z84" w:id="77"/>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bookmarkEnd w:id="77"/>
    <w:bookmarkStart w:name="z85" w:id="78"/>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bookmarkEnd w:id="78"/>
    <w:bookmarkStart w:name="z86" w:id="79"/>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79"/>
    <w:bookmarkStart w:name="z87" w:id="80"/>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80"/>
    <w:bookmarkStart w:name="z88" w:id="81"/>
    <w:p>
      <w:pPr>
        <w:spacing w:after="0"/>
        <w:ind w:left="0"/>
        <w:jc w:val="both"/>
      </w:pPr>
      <w:r>
        <w:rPr>
          <w:rFonts w:ascii="Times New Roman"/>
          <w:b w:val="false"/>
          <w:i w:val="false"/>
          <w:color w:val="000000"/>
          <w:sz w:val="28"/>
        </w:rPr>
        <w:t>
      қайта даярлаудан өту туралы куәлік немесе біліктілікті жоғарылатудан өту туралы куәлік көшірмесі (салыстырып тексеру үшін түпнұсқасы ұсынылмаған жағдайда нотариат куәландырған);</w:t>
      </w:r>
    </w:p>
    <w:bookmarkEnd w:id="81"/>
    <w:bookmarkStart w:name="z89" w:id="82"/>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 (салыстырып тексеру үшін түпнұсқасы ұсынылмаған жағдайда нотариат куәландырған);</w:t>
      </w:r>
    </w:p>
    <w:bookmarkEnd w:id="82"/>
    <w:bookmarkStart w:name="z90" w:id="83"/>
    <w:p>
      <w:pPr>
        <w:spacing w:after="0"/>
        <w:ind w:left="0"/>
        <w:jc w:val="both"/>
      </w:pPr>
      <w:r>
        <w:rPr>
          <w:rFonts w:ascii="Times New Roman"/>
          <w:b w:val="false"/>
          <w:i w:val="false"/>
          <w:color w:val="000000"/>
          <w:sz w:val="28"/>
        </w:rPr>
        <w:t>
      3) лицензияны және (немесе) лицензияға қосымшаны қайта ресімдеу кезінде:</w:t>
      </w:r>
    </w:p>
    <w:bookmarkEnd w:id="83"/>
    <w:bookmarkStart w:name="z91" w:id="84"/>
    <w:p>
      <w:pPr>
        <w:spacing w:after="0"/>
        <w:ind w:left="0"/>
        <w:jc w:val="both"/>
      </w:pPr>
      <w:r>
        <w:rPr>
          <w:rFonts w:ascii="Times New Roman"/>
          <w:b w:val="false"/>
          <w:i w:val="false"/>
          <w:color w:val="000000"/>
          <w:sz w:val="28"/>
        </w:rPr>
        <w:t>
      осы мемлекеттік көрсетілетін қызмет стандартына 3 немесе 4-қосымшаларға сәйкес белгіленген нысандағы өтініш;</w:t>
      </w:r>
    </w:p>
    <w:bookmarkEnd w:id="84"/>
    <w:bookmarkStart w:name="z92" w:id="85"/>
    <w:p>
      <w:pPr>
        <w:spacing w:after="0"/>
        <w:ind w:left="0"/>
        <w:jc w:val="both"/>
      </w:pPr>
      <w:r>
        <w:rPr>
          <w:rFonts w:ascii="Times New Roman"/>
          <w:b w:val="false"/>
          <w:i w:val="false"/>
          <w:color w:val="000000"/>
          <w:sz w:val="28"/>
        </w:rPr>
        <w:t>
      лицензияға қосымшаны қайта ресімдеу жағдайларын қоспағанда, лицензияларды қайта ресімдеу кезінде қызметтің жекелеген түрлерімен айналысу құқығы үшін лицензиялық алымның бюджетке төленгенін растайтын құжат;</w:t>
      </w:r>
    </w:p>
    <w:bookmarkEnd w:id="85"/>
    <w:bookmarkStart w:name="z93" w:id="86"/>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86"/>
    <w:bookmarkStart w:name="z94" w:id="87"/>
    <w:p>
      <w:pPr>
        <w:spacing w:after="0"/>
        <w:ind w:left="0"/>
        <w:jc w:val="both"/>
      </w:pPr>
      <w:r>
        <w:rPr>
          <w:rFonts w:ascii="Times New Roman"/>
          <w:b w:val="false"/>
          <w:i w:val="false"/>
          <w:color w:val="000000"/>
          <w:sz w:val="28"/>
        </w:rPr>
        <w:t>
      осы мемлекеттік көрсетілетін қызмет стандартына 6 немесе 7-қосымшаларға сәйкес белгіленген нысандағы өтініш;</w:t>
      </w:r>
    </w:p>
    <w:bookmarkEnd w:id="87"/>
    <w:bookmarkStart w:name="z95" w:id="88"/>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88"/>
    <w:bookmarkStart w:name="z96" w:id="89"/>
    <w:p>
      <w:pPr>
        <w:spacing w:after="0"/>
        <w:ind w:left="0"/>
        <w:jc w:val="both"/>
      </w:pPr>
      <w:r>
        <w:rPr>
          <w:rFonts w:ascii="Times New Roman"/>
          <w:b w:val="false"/>
          <w:i w:val="false"/>
          <w:color w:val="000000"/>
          <w:sz w:val="28"/>
        </w:rPr>
        <w:t>
      порталға:</w:t>
      </w:r>
    </w:p>
    <w:bookmarkEnd w:id="89"/>
    <w:bookmarkStart w:name="z97" w:id="90"/>
    <w:p>
      <w:pPr>
        <w:spacing w:after="0"/>
        <w:ind w:left="0"/>
        <w:jc w:val="both"/>
      </w:pPr>
      <w:r>
        <w:rPr>
          <w:rFonts w:ascii="Times New Roman"/>
          <w:b w:val="false"/>
          <w:i w:val="false"/>
          <w:color w:val="000000"/>
          <w:sz w:val="28"/>
        </w:rPr>
        <w:t>
      1) лицензияны алу үшін:</w:t>
      </w:r>
    </w:p>
    <w:bookmarkEnd w:id="90"/>
    <w:bookmarkStart w:name="z98" w:id="9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91"/>
    <w:bookmarkStart w:name="z99" w:id="92"/>
    <w:p>
      <w:pPr>
        <w:spacing w:after="0"/>
        <w:ind w:left="0"/>
        <w:jc w:val="both"/>
      </w:pPr>
      <w:r>
        <w:rPr>
          <w:rFonts w:ascii="Times New Roman"/>
          <w:b w:val="false"/>
          <w:i w:val="false"/>
          <w:color w:val="000000"/>
          <w:sz w:val="28"/>
        </w:rPr>
        <w:t>
      ЭҮТШ арқылы төлеуді қоспағанда, лицензиялық алымның бюджетке төленгенін растайтын құжаттың электрондық көшірмесі;</w:t>
      </w:r>
    </w:p>
    <w:bookmarkEnd w:id="92"/>
    <w:bookmarkStart w:name="z100" w:id="93"/>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bookmarkEnd w:id="93"/>
    <w:bookmarkStart w:name="z101" w:id="94"/>
    <w:p>
      <w:pPr>
        <w:spacing w:after="0"/>
        <w:ind w:left="0"/>
        <w:jc w:val="both"/>
      </w:pPr>
      <w:r>
        <w:rPr>
          <w:rFonts w:ascii="Times New Roman"/>
          <w:b w:val="false"/>
          <w:i w:val="false"/>
          <w:color w:val="000000"/>
          <w:sz w:val="28"/>
        </w:rPr>
        <w:t>
      үй-жайға немесе ғимаратқа, жалға алу немесе мемлекеттік мүлікті сенімгерлік басқару құқығын куәландыратын құжаттың электрондық көшірмесі;</w:t>
      </w:r>
    </w:p>
    <w:bookmarkEnd w:id="94"/>
    <w:bookmarkStart w:name="z102" w:id="95"/>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95"/>
    <w:bookmarkStart w:name="z103" w:id="96"/>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96"/>
    <w:bookmarkStart w:name="z104" w:id="97"/>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құжаттың электрондық көшірмесі;</w:t>
      </w:r>
    </w:p>
    <w:bookmarkEnd w:id="97"/>
    <w:bookmarkStart w:name="z105" w:id="98"/>
    <w:p>
      <w:pPr>
        <w:spacing w:after="0"/>
        <w:ind w:left="0"/>
        <w:jc w:val="both"/>
      </w:pPr>
      <w:r>
        <w:rPr>
          <w:rFonts w:ascii="Times New Roman"/>
          <w:b w:val="false"/>
          <w:i w:val="false"/>
          <w:color w:val="000000"/>
          <w:sz w:val="28"/>
        </w:rPr>
        <w:t>
      2) лицензияға қосымшаны алу үшін:</w:t>
      </w:r>
    </w:p>
    <w:bookmarkEnd w:id="98"/>
    <w:bookmarkStart w:name="z106" w:id="9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99"/>
    <w:bookmarkStart w:name="z107" w:id="100"/>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bookmarkEnd w:id="100"/>
    <w:bookmarkStart w:name="z108" w:id="101"/>
    <w:p>
      <w:pPr>
        <w:spacing w:after="0"/>
        <w:ind w:left="0"/>
        <w:jc w:val="both"/>
      </w:pPr>
      <w:r>
        <w:rPr>
          <w:rFonts w:ascii="Times New Roman"/>
          <w:b w:val="false"/>
          <w:i w:val="false"/>
          <w:color w:val="000000"/>
          <w:sz w:val="28"/>
        </w:rPr>
        <w:t>
      үй-жайға немесе ғимаратқа, жалдау не мемлекеттік мүлікті сенімгерлік басқару құқығын куәландыратын құжаттың электрондық көшірмесі;</w:t>
      </w:r>
    </w:p>
    <w:bookmarkEnd w:id="101"/>
    <w:bookmarkStart w:name="z109" w:id="102"/>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102"/>
    <w:bookmarkStart w:name="z110" w:id="103"/>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103"/>
    <w:bookmarkStart w:name="z111" w:id="104"/>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құжаттың электрондық көшірмесі;</w:t>
      </w:r>
    </w:p>
    <w:bookmarkEnd w:id="104"/>
    <w:bookmarkStart w:name="z112" w:id="105"/>
    <w:p>
      <w:pPr>
        <w:spacing w:after="0"/>
        <w:ind w:left="0"/>
        <w:jc w:val="both"/>
      </w:pPr>
      <w:r>
        <w:rPr>
          <w:rFonts w:ascii="Times New Roman"/>
          <w:b w:val="false"/>
          <w:i w:val="false"/>
          <w:color w:val="000000"/>
          <w:sz w:val="28"/>
        </w:rPr>
        <w:t>
      3) лицензияны қайта ресімдеу үшін:</w:t>
      </w:r>
    </w:p>
    <w:bookmarkEnd w:id="105"/>
    <w:bookmarkStart w:name="z113" w:id="10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6"/>
    <w:bookmarkStart w:name="z114" w:id="107"/>
    <w:p>
      <w:pPr>
        <w:spacing w:after="0"/>
        <w:ind w:left="0"/>
        <w:jc w:val="both"/>
      </w:pPr>
      <w:r>
        <w:rPr>
          <w:rFonts w:ascii="Times New Roman"/>
          <w:b w:val="false"/>
          <w:i w:val="false"/>
          <w:color w:val="000000"/>
          <w:sz w:val="28"/>
        </w:rPr>
        <w:t>
      ЭҮТШ арқылы төлеуді қоспағанда, лицензияны қайта ресімдеу кезінде лицензиялық алымның бюджетке төленгенін растайтын құжаттың электрондық көшірмесі;</w:t>
      </w:r>
    </w:p>
    <w:bookmarkEnd w:id="107"/>
    <w:bookmarkStart w:name="z115" w:id="108"/>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108"/>
    <w:bookmarkStart w:name="z116" w:id="10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9"/>
    <w:bookmarkStart w:name="z117" w:id="11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110"/>
    <w:bookmarkStart w:name="z118" w:id="111"/>
    <w:p>
      <w:pPr>
        <w:spacing w:after="0"/>
        <w:ind w:left="0"/>
        <w:jc w:val="both"/>
      </w:pPr>
      <w:r>
        <w:rPr>
          <w:rFonts w:ascii="Times New Roman"/>
          <w:b w:val="false"/>
          <w:i w:val="false"/>
          <w:color w:val="000000"/>
          <w:sz w:val="28"/>
        </w:rPr>
        <w:t>
      Мемлекеттік ақпараттық ресурстар болып табылатын, жеке басын куәландыратын құжаттар, заңды тұлғаны мемлекеттік тіркеу (қайта тіркеу), көрсетілетін қызметті алушыны дара кәсіпкер ретінде мемлекеттік тіркеу, лицензия, лицензиялық алым сомасын төлеу (ЭҮТШ арқылы төленген жағдайда), жылжымайтын мүлік объектісін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11"/>
    <w:bookmarkStart w:name="z119" w:id="112"/>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заңдарымен өзге көзделмесе, ақпараттық жүйелерде қамтылатын, заңмен қорғалатын құпияны құрайтын мәліметтерді пайдалануға жазбаша келісім береді.</w:t>
      </w:r>
    </w:p>
    <w:bookmarkEnd w:id="112"/>
    <w:bookmarkStart w:name="z120" w:id="113"/>
    <w:p>
      <w:pPr>
        <w:spacing w:after="0"/>
        <w:ind w:left="0"/>
        <w:jc w:val="both"/>
      </w:pPr>
      <w:r>
        <w:rPr>
          <w:rFonts w:ascii="Times New Roman"/>
          <w:b w:val="false"/>
          <w:i w:val="false"/>
          <w:color w:val="000000"/>
          <w:sz w:val="28"/>
        </w:rPr>
        <w:t>
      Мемлекеттік корпорацияның қызметкері құжаттарды қабылдау кезінде құжаттардың электрондық көшірмелерін жасайды, осыдан кейін түпнұсқаларын көрсетілетін қызметті алушыға қайтарады.</w:t>
      </w:r>
    </w:p>
    <w:bookmarkEnd w:id="113"/>
    <w:bookmarkStart w:name="z121" w:id="114"/>
    <w:p>
      <w:pPr>
        <w:spacing w:after="0"/>
        <w:ind w:left="0"/>
        <w:jc w:val="both"/>
      </w:pPr>
      <w:r>
        <w:rPr>
          <w:rFonts w:ascii="Times New Roman"/>
          <w:b w:val="false"/>
          <w:i w:val="false"/>
          <w:color w:val="000000"/>
          <w:sz w:val="28"/>
        </w:rPr>
        <w:t>
      Құжаттарды тапсыру кезінде:</w:t>
      </w:r>
    </w:p>
    <w:bookmarkEnd w:id="114"/>
    <w:bookmarkStart w:name="z122" w:id="115"/>
    <w:p>
      <w:pPr>
        <w:spacing w:after="0"/>
        <w:ind w:left="0"/>
        <w:jc w:val="both"/>
      </w:pPr>
      <w:r>
        <w:rPr>
          <w:rFonts w:ascii="Times New Roman"/>
          <w:b w:val="false"/>
          <w:i w:val="false"/>
          <w:color w:val="000000"/>
          <w:sz w:val="28"/>
        </w:rPr>
        <w:t>
      көрсетілетін қызметті берушіге (қолма-қол немесе пошта байланысы арқылы) – қағаз жеткізгіштегі өтініштің қабылданғанын растау оның көшірмесінде құжаттар пакетінің қабылданған күні мен уақыты көрсетілген, сараптама ұйымының кеңсесінде тіркелгені туралы белгі болып табылады;</w:t>
      </w:r>
    </w:p>
    <w:bookmarkEnd w:id="115"/>
    <w:bookmarkStart w:name="z123" w:id="116"/>
    <w:p>
      <w:pPr>
        <w:spacing w:after="0"/>
        <w:ind w:left="0"/>
        <w:jc w:val="both"/>
      </w:pPr>
      <w:r>
        <w:rPr>
          <w:rFonts w:ascii="Times New Roman"/>
          <w:b w:val="false"/>
          <w:i w:val="false"/>
          <w:color w:val="000000"/>
          <w:sz w:val="28"/>
        </w:rPr>
        <w:t>
      Мемлекеттік корпорацияға – көрсетілетін қызметті алушыға тиісті құжаттардың қабылданғаны туралы қолхат беріледі;</w:t>
      </w:r>
    </w:p>
    <w:bookmarkEnd w:id="116"/>
    <w:bookmarkStart w:name="z124" w:id="117"/>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сұратудың қабылданғаны туралы мәртебе көрсетіледі.</w:t>
      </w:r>
    </w:p>
    <w:bookmarkEnd w:id="117"/>
    <w:bookmarkStart w:name="z125" w:id="118"/>
    <w:p>
      <w:pPr>
        <w:spacing w:after="0"/>
        <w:ind w:left="0"/>
        <w:jc w:val="both"/>
      </w:pPr>
      <w:r>
        <w:rPr>
          <w:rFonts w:ascii="Times New Roman"/>
          <w:b w:val="false"/>
          <w:i w:val="false"/>
          <w:color w:val="000000"/>
          <w:sz w:val="28"/>
        </w:rPr>
        <w:t>
      6. Тікелей жүгінген кезде мемлекеттік қызметті көрсету үдерісінің құрамына кіретін әрбір рәсімнің (іс-қимылдың) мазмұны, оның орындалу ұзақтығы:</w:t>
      </w:r>
    </w:p>
    <w:bookmarkEnd w:id="118"/>
    <w:bookmarkStart w:name="z126" w:id="119"/>
    <w:p>
      <w:pPr>
        <w:spacing w:after="0"/>
        <w:ind w:left="0"/>
        <w:jc w:val="both"/>
      </w:pPr>
      <w:r>
        <w:rPr>
          <w:rFonts w:ascii="Times New Roman"/>
          <w:b w:val="false"/>
          <w:i w:val="false"/>
          <w:color w:val="000000"/>
          <w:sz w:val="28"/>
        </w:rPr>
        <w:t>
      көрсетілетін қызметті беруші арқылы:</w:t>
      </w:r>
    </w:p>
    <w:bookmarkEnd w:id="119"/>
    <w:bookmarkStart w:name="z127" w:id="120"/>
    <w:p>
      <w:pPr>
        <w:spacing w:after="0"/>
        <w:ind w:left="0"/>
        <w:jc w:val="both"/>
      </w:pPr>
      <w:r>
        <w:rPr>
          <w:rFonts w:ascii="Times New Roman"/>
          <w:b w:val="false"/>
          <w:i w:val="false"/>
          <w:color w:val="000000"/>
          <w:sz w:val="28"/>
        </w:rPr>
        <w:t>
      лицензия беру:</w:t>
      </w:r>
    </w:p>
    <w:bookmarkEnd w:id="120"/>
    <w:bookmarkStart w:name="z128" w:id="12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21"/>
    <w:bookmarkStart w:name="z129" w:id="122"/>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1 (бір) сағат;</w:t>
      </w:r>
    </w:p>
    <w:bookmarkEnd w:id="122"/>
    <w:bookmarkStart w:name="z130" w:id="12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Ұсынылған құжаттар толық болған жағдайда мемлекеттік органдардан өтініш иесінің қолданыстағы заңнамамен айқындалған талаптарға сәйкестігіне келісу алу үшін сұрату жолдайды – 2 (екі) жұмыс күні;</w:t>
      </w:r>
    </w:p>
    <w:bookmarkEnd w:id="123"/>
    <w:bookmarkStart w:name="z131" w:id="124"/>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24"/>
    <w:bookmarkStart w:name="z132" w:id="125"/>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 не мемлекеттік қызметті көрсетуден бас тарту туралы дәлелді жауап дайындайды – 12 (он екі) жұмыс күні;</w:t>
      </w:r>
    </w:p>
    <w:bookmarkEnd w:id="125"/>
    <w:bookmarkStart w:name="z133" w:id="126"/>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26"/>
    <w:bookmarkStart w:name="z134" w:id="127"/>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27"/>
    <w:bookmarkStart w:name="z135" w:id="128"/>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128"/>
    <w:bookmarkStart w:name="z136" w:id="129"/>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29"/>
    <w:bookmarkStart w:name="z137" w:id="130"/>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30"/>
    <w:bookmarkStart w:name="z138" w:id="131"/>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 2 (екі) жұмыс күні. </w:t>
      </w:r>
    </w:p>
    <w:bookmarkEnd w:id="131"/>
    <w:bookmarkStart w:name="z139" w:id="132"/>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32"/>
    <w:bookmarkStart w:name="z140" w:id="133"/>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 (бір) жұмыс күні;</w:t>
      </w:r>
    </w:p>
    <w:bookmarkEnd w:id="133"/>
    <w:bookmarkStart w:name="z141" w:id="134"/>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34"/>
    <w:bookmarkStart w:name="z142" w:id="135"/>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35"/>
    <w:bookmarkStart w:name="z143" w:id="136"/>
    <w:p>
      <w:pPr>
        <w:spacing w:after="0"/>
        <w:ind w:left="0"/>
        <w:jc w:val="both"/>
      </w:pPr>
      <w:r>
        <w:rPr>
          <w:rFonts w:ascii="Times New Roman"/>
          <w:b w:val="false"/>
          <w:i w:val="false"/>
          <w:color w:val="000000"/>
          <w:sz w:val="28"/>
        </w:rPr>
        <w:t>
      Лицензияның және (немесе) лицензияға қосымшаның телнұсқасын беру:</w:t>
      </w:r>
    </w:p>
    <w:bookmarkEnd w:id="136"/>
    <w:bookmarkStart w:name="z144" w:id="13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37"/>
    <w:bookmarkStart w:name="z145" w:id="13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38"/>
    <w:bookmarkStart w:name="z146" w:id="139"/>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көрсетілетін қызметті алушының құжаттарын қарайды және нәтижесін не мемлекеттік қызметті көрсетуден бас тарту туралы дәлелді жауап дайындайды – 2 (екі) жұмыс күні. </w:t>
      </w:r>
    </w:p>
    <w:bookmarkEnd w:id="139"/>
    <w:bookmarkStart w:name="z147" w:id="140"/>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40"/>
    <w:bookmarkStart w:name="z148" w:id="141"/>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141"/>
    <w:bookmarkStart w:name="z149" w:id="142"/>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42"/>
    <w:bookmarkStart w:name="z150" w:id="143"/>
    <w:p>
      <w:pPr>
        <w:spacing w:after="0"/>
        <w:ind w:left="0"/>
        <w:jc w:val="both"/>
      </w:pPr>
      <w:r>
        <w:rPr>
          <w:rFonts w:ascii="Times New Roman"/>
          <w:b w:val="false"/>
          <w:i w:val="false"/>
          <w:color w:val="000000"/>
          <w:sz w:val="28"/>
        </w:rPr>
        <w:t>
      7. Мемлекеттік қызметті көрсетуден бас тарту үшін негіздемелер:</w:t>
      </w:r>
    </w:p>
    <w:bookmarkEnd w:id="143"/>
    <w:bookmarkStart w:name="z151" w:id="144"/>
    <w:p>
      <w:pPr>
        <w:spacing w:after="0"/>
        <w:ind w:left="0"/>
        <w:jc w:val="both"/>
      </w:pPr>
      <w:r>
        <w:rPr>
          <w:rFonts w:ascii="Times New Roman"/>
          <w:b w:val="false"/>
          <w:i w:val="false"/>
          <w:color w:val="000000"/>
          <w:sz w:val="28"/>
        </w:rPr>
        <w:t>
      1) субъектілердің осы санаты үшін Қазақстан Республикасының заңдарымен тыйым салынған қызметтің түрімен айналысу;</w:t>
      </w:r>
    </w:p>
    <w:bookmarkEnd w:id="144"/>
    <w:bookmarkStart w:name="z152" w:id="145"/>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p>
    <w:bookmarkEnd w:id="145"/>
    <w:bookmarkStart w:name="z153" w:id="146"/>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келмейді;</w:t>
      </w:r>
    </w:p>
    <w:bookmarkEnd w:id="146"/>
    <w:bookmarkStart w:name="z154" w:id="147"/>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келмеуі туралы жауап алған;</w:t>
      </w:r>
    </w:p>
    <w:bookmarkEnd w:id="147"/>
    <w:bookmarkStart w:name="z155" w:id="148"/>
    <w:p>
      <w:pPr>
        <w:spacing w:after="0"/>
        <w:ind w:left="0"/>
        <w:jc w:val="both"/>
      </w:pP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 бар;</w:t>
      </w:r>
    </w:p>
    <w:bookmarkEnd w:id="148"/>
    <w:bookmarkStart w:name="z156" w:id="149"/>
    <w:p>
      <w:pPr>
        <w:spacing w:after="0"/>
        <w:ind w:left="0"/>
        <w:jc w:val="both"/>
      </w:pPr>
      <w:r>
        <w:rPr>
          <w:rFonts w:ascii="Times New Roman"/>
          <w:b w:val="false"/>
          <w:i w:val="false"/>
          <w:color w:val="000000"/>
          <w:sz w:val="28"/>
        </w:rPr>
        <w:t>
      6) сот орындаушысы ұсынымының негізінде сот көрсетілетін қызметті алушыға лицензия алуға тыйым салған.</w:t>
      </w:r>
    </w:p>
    <w:bookmarkEnd w:id="149"/>
    <w:bookmarkStart w:name="z157" w:id="150"/>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bookmarkEnd w:id="150"/>
    <w:bookmarkStart w:name="z158" w:id="151"/>
    <w:p>
      <w:pPr>
        <w:spacing w:after="0"/>
        <w:ind w:left="0"/>
        <w:jc w:val="both"/>
      </w:pPr>
      <w:r>
        <w:rPr>
          <w:rFonts w:ascii="Times New Roman"/>
          <w:b w:val="false"/>
          <w:i w:val="false"/>
          <w:color w:val="000000"/>
          <w:sz w:val="28"/>
        </w:rPr>
        <w:t>
      көрсетілетін қызметті беруші арқылы:</w:t>
      </w:r>
    </w:p>
    <w:bookmarkEnd w:id="151"/>
    <w:bookmarkStart w:name="z159" w:id="152"/>
    <w:p>
      <w:pPr>
        <w:spacing w:after="0"/>
        <w:ind w:left="0"/>
        <w:jc w:val="both"/>
      </w:pPr>
      <w:r>
        <w:rPr>
          <w:rFonts w:ascii="Times New Roman"/>
          <w:b w:val="false"/>
          <w:i w:val="false"/>
          <w:color w:val="000000"/>
          <w:sz w:val="28"/>
        </w:rPr>
        <w:t>
      1) құжаттардың қабылданғанын тіркеу;</w:t>
      </w:r>
    </w:p>
    <w:bookmarkEnd w:id="152"/>
    <w:bookmarkStart w:name="z160" w:id="153"/>
    <w:p>
      <w:pPr>
        <w:spacing w:after="0"/>
        <w:ind w:left="0"/>
        <w:jc w:val="both"/>
      </w:pPr>
      <w:r>
        <w:rPr>
          <w:rFonts w:ascii="Times New Roman"/>
          <w:b w:val="false"/>
          <w:i w:val="false"/>
          <w:color w:val="000000"/>
          <w:sz w:val="28"/>
        </w:rPr>
        <w:t>
      2) жауапты орындаушыны айқындау;</w:t>
      </w:r>
    </w:p>
    <w:bookmarkEnd w:id="153"/>
    <w:bookmarkStart w:name="z161" w:id="154"/>
    <w:p>
      <w:pPr>
        <w:spacing w:after="0"/>
        <w:ind w:left="0"/>
        <w:jc w:val="both"/>
      </w:pPr>
      <w:r>
        <w:rPr>
          <w:rFonts w:ascii="Times New Roman"/>
          <w:b w:val="false"/>
          <w:i w:val="false"/>
          <w:color w:val="000000"/>
          <w:sz w:val="28"/>
        </w:rPr>
        <w:t>
      3) сұрату жолдау;</w:t>
      </w:r>
    </w:p>
    <w:bookmarkEnd w:id="154"/>
    <w:bookmarkStart w:name="z162" w:id="155"/>
    <w:p>
      <w:pPr>
        <w:spacing w:after="0"/>
        <w:ind w:left="0"/>
        <w:jc w:val="both"/>
      </w:pPr>
      <w:r>
        <w:rPr>
          <w:rFonts w:ascii="Times New Roman"/>
          <w:b w:val="false"/>
          <w:i w:val="false"/>
          <w:color w:val="000000"/>
          <w:sz w:val="28"/>
        </w:rPr>
        <w:t>
      4) көрсетілетін мемлекеттік қызмет нәтижесін дайындау;</w:t>
      </w:r>
    </w:p>
    <w:bookmarkEnd w:id="155"/>
    <w:bookmarkStart w:name="z163" w:id="156"/>
    <w:p>
      <w:pPr>
        <w:spacing w:after="0"/>
        <w:ind w:left="0"/>
        <w:jc w:val="both"/>
      </w:pPr>
      <w:r>
        <w:rPr>
          <w:rFonts w:ascii="Times New Roman"/>
          <w:b w:val="false"/>
          <w:i w:val="false"/>
          <w:color w:val="000000"/>
          <w:sz w:val="28"/>
        </w:rPr>
        <w:t>
      5) құжатқа қол қою;</w:t>
      </w:r>
    </w:p>
    <w:bookmarkEnd w:id="156"/>
    <w:bookmarkStart w:name="z164" w:id="157"/>
    <w:p>
      <w:pPr>
        <w:spacing w:after="0"/>
        <w:ind w:left="0"/>
        <w:jc w:val="both"/>
      </w:pPr>
      <w:r>
        <w:rPr>
          <w:rFonts w:ascii="Times New Roman"/>
          <w:b w:val="false"/>
          <w:i w:val="false"/>
          <w:color w:val="000000"/>
          <w:sz w:val="28"/>
        </w:rPr>
        <w:t>
      6) көрсетілетін мемлекеттік қызмет нәтижесін беру.</w:t>
      </w:r>
    </w:p>
    <w:bookmarkEnd w:id="157"/>
    <w:bookmarkStart w:name="z165" w:id="158"/>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w:t>
      </w:r>
    </w:p>
    <w:bookmarkEnd w:id="158"/>
    <w:bookmarkStart w:name="z166" w:id="159"/>
    <w:p>
      <w:pPr>
        <w:spacing w:after="0"/>
        <w:ind w:left="0"/>
        <w:jc w:val="both"/>
      </w:pPr>
      <w:r>
        <w:rPr>
          <w:rFonts w:ascii="Times New Roman"/>
          <w:b w:val="false"/>
          <w:i w:val="false"/>
          <w:color w:val="000000"/>
          <w:sz w:val="28"/>
        </w:rPr>
        <w:t>
      9. Мемлекеттік қызметті көрсету үдерісіне қатысатын көрсетілетін қызметті берушінің құрылымдық бөлімшелерінің (қызметкерлерінің) тізбесі:</w:t>
      </w:r>
    </w:p>
    <w:bookmarkEnd w:id="159"/>
    <w:bookmarkStart w:name="z167" w:id="160"/>
    <w:p>
      <w:pPr>
        <w:spacing w:after="0"/>
        <w:ind w:left="0"/>
        <w:jc w:val="both"/>
      </w:pPr>
      <w:r>
        <w:rPr>
          <w:rFonts w:ascii="Times New Roman"/>
          <w:b w:val="false"/>
          <w:i w:val="false"/>
          <w:color w:val="000000"/>
          <w:sz w:val="28"/>
        </w:rPr>
        <w:t>
      1) көрсетілетін қызметті берушінің кеңсесі;</w:t>
      </w:r>
    </w:p>
    <w:bookmarkEnd w:id="160"/>
    <w:bookmarkStart w:name="z168" w:id="161"/>
    <w:p>
      <w:pPr>
        <w:spacing w:after="0"/>
        <w:ind w:left="0"/>
        <w:jc w:val="both"/>
      </w:pPr>
      <w:r>
        <w:rPr>
          <w:rFonts w:ascii="Times New Roman"/>
          <w:b w:val="false"/>
          <w:i w:val="false"/>
          <w:color w:val="000000"/>
          <w:sz w:val="28"/>
        </w:rPr>
        <w:t>
      2) көрсетілетін қызметті берушінің басшысы;</w:t>
      </w:r>
    </w:p>
    <w:bookmarkEnd w:id="161"/>
    <w:bookmarkStart w:name="z169" w:id="162"/>
    <w:p>
      <w:pPr>
        <w:spacing w:after="0"/>
        <w:ind w:left="0"/>
        <w:jc w:val="both"/>
      </w:pPr>
      <w:r>
        <w:rPr>
          <w:rFonts w:ascii="Times New Roman"/>
          <w:b w:val="false"/>
          <w:i w:val="false"/>
          <w:color w:val="000000"/>
          <w:sz w:val="28"/>
        </w:rPr>
        <w:t>
      3) жауапты орындаушы.</w:t>
      </w:r>
    </w:p>
    <w:bookmarkEnd w:id="162"/>
    <w:bookmarkStart w:name="z170" w:id="163"/>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реттілігін сипаттау, әрбір рәсімнің (іс-қимылдың) ұзақтығы:</w:t>
      </w:r>
    </w:p>
    <w:bookmarkEnd w:id="163"/>
    <w:bookmarkStart w:name="z171" w:id="164"/>
    <w:p>
      <w:pPr>
        <w:spacing w:after="0"/>
        <w:ind w:left="0"/>
        <w:jc w:val="both"/>
      </w:pPr>
      <w:r>
        <w:rPr>
          <w:rFonts w:ascii="Times New Roman"/>
          <w:b w:val="false"/>
          <w:i w:val="false"/>
          <w:color w:val="000000"/>
          <w:sz w:val="28"/>
        </w:rPr>
        <w:t>
      лицензия беру:</w:t>
      </w:r>
    </w:p>
    <w:bookmarkEnd w:id="164"/>
    <w:bookmarkStart w:name="z172" w:id="16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65"/>
    <w:bookmarkStart w:name="z173" w:id="166"/>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1 (бір) сағат;</w:t>
      </w:r>
    </w:p>
    <w:bookmarkEnd w:id="166"/>
    <w:bookmarkStart w:name="z174" w:id="16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Ұсынылған құжаттар толық болған жағдайда мемлекеттік органдардан өтініш иесінің қолданыстағы заңнамамен айқындалған талаптарға сәйкестігіне келісу алу үшін сұрату жолдайды – 2 (екі) жұмыс күні;</w:t>
      </w:r>
    </w:p>
    <w:bookmarkEnd w:id="167"/>
    <w:bookmarkStart w:name="z175" w:id="168"/>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68"/>
    <w:bookmarkStart w:name="z176" w:id="169"/>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12 (он екі) жұмыс күні;</w:t>
      </w:r>
    </w:p>
    <w:bookmarkEnd w:id="169"/>
    <w:bookmarkStart w:name="z177" w:id="170"/>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70"/>
    <w:bookmarkStart w:name="z178" w:id="171"/>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71"/>
    <w:bookmarkStart w:name="z179" w:id="172"/>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172"/>
    <w:bookmarkStart w:name="z180" w:id="17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73"/>
    <w:bookmarkStart w:name="z181" w:id="174"/>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74"/>
    <w:bookmarkStart w:name="z182" w:id="175"/>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 2 (екі) жұмыс күні. </w:t>
      </w:r>
    </w:p>
    <w:bookmarkEnd w:id="175"/>
    <w:bookmarkStart w:name="z183" w:id="176"/>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76"/>
    <w:bookmarkStart w:name="z184" w:id="177"/>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 (бір) жұмыс күні;</w:t>
      </w:r>
    </w:p>
    <w:bookmarkEnd w:id="177"/>
    <w:bookmarkStart w:name="z185" w:id="178"/>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78"/>
    <w:bookmarkStart w:name="z186" w:id="179"/>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79"/>
    <w:bookmarkStart w:name="z187" w:id="180"/>
    <w:p>
      <w:pPr>
        <w:spacing w:after="0"/>
        <w:ind w:left="0"/>
        <w:jc w:val="both"/>
      </w:pPr>
      <w:r>
        <w:rPr>
          <w:rFonts w:ascii="Times New Roman"/>
          <w:b w:val="false"/>
          <w:i w:val="false"/>
          <w:color w:val="000000"/>
          <w:sz w:val="28"/>
        </w:rPr>
        <w:t>
      Лицензияның және (немесе) лицензияға қосымшаның телнұсқасын беру:</w:t>
      </w:r>
    </w:p>
    <w:bookmarkEnd w:id="180"/>
    <w:bookmarkStart w:name="z188" w:id="18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81"/>
    <w:bookmarkStart w:name="z189" w:id="182"/>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82"/>
    <w:bookmarkStart w:name="z190" w:id="183"/>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көрсетілетін қызметті алушының құжаттарын қарайды және нәтижесін не мемлекеттік қызметті көрсетуден бас тарту туралы дәлелді жауап дайындайды – 2 (екі) жұмыс күні. </w:t>
      </w:r>
    </w:p>
    <w:bookmarkEnd w:id="183"/>
    <w:bookmarkStart w:name="z191" w:id="184"/>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84"/>
    <w:bookmarkStart w:name="z192" w:id="185"/>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185"/>
    <w:bookmarkStart w:name="z193" w:id="186"/>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86"/>
    <w:bookmarkStart w:name="z194" w:id="187"/>
    <w:p>
      <w:pPr>
        <w:spacing w:after="0"/>
        <w:ind w:left="0"/>
        <w:jc w:val="left"/>
      </w:pPr>
      <w:r>
        <w:rPr>
          <w:rFonts w:ascii="Times New Roman"/>
          <w:b/>
          <w:i w:val="false"/>
          <w:color w:val="000000"/>
        </w:rPr>
        <w:t xml:space="preserve"> 4. Мемлекеттік қызметті көрсету үдерісінде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87"/>
    <w:bookmarkStart w:name="z195" w:id="188"/>
    <w:p>
      <w:pPr>
        <w:spacing w:after="0"/>
        <w:ind w:left="0"/>
        <w:jc w:val="both"/>
      </w:pPr>
      <w:r>
        <w:rPr>
          <w:rFonts w:ascii="Times New Roman"/>
          <w:b w:val="false"/>
          <w:i w:val="false"/>
          <w:color w:val="000000"/>
          <w:sz w:val="28"/>
        </w:rPr>
        <w:t>
      11. Көрсетілетін қызметті алушы мен көрсетілетін қызметті берушінің мемлекеттік қызмет Мемлекеттік корпорация арқылы көрсетілу кезіндегі жүгіну тәртібі мен рәсімдерінің (іс-қимылдарының) ретін сипаттау, оның ұзақтығы:</w:t>
      </w:r>
    </w:p>
    <w:bookmarkEnd w:id="188"/>
    <w:bookmarkStart w:name="z196" w:id="189"/>
    <w:p>
      <w:pPr>
        <w:spacing w:after="0"/>
        <w:ind w:left="0"/>
        <w:jc w:val="both"/>
      </w:pPr>
      <w:r>
        <w:rPr>
          <w:rFonts w:ascii="Times New Roman"/>
          <w:b w:val="false"/>
          <w:i w:val="false"/>
          <w:color w:val="000000"/>
          <w:sz w:val="28"/>
        </w:rPr>
        <w:t xml:space="preserve">
      1) Мемлекеттік корпорацияның қызметкері өтінішті толтыру дұрыстығын және осы регламенттің 5-тармағына сәйкес құжаттар топтамасының толықтығын тексереді, құжаттарды қабылдайды және көрсетілетін қызметті алушыға тиісті құжаттардың қабылданғаны туралы қолхат береді. </w:t>
      </w:r>
    </w:p>
    <w:bookmarkEnd w:id="189"/>
    <w:bookmarkStart w:name="z197" w:id="190"/>
    <w:p>
      <w:pPr>
        <w:spacing w:after="0"/>
        <w:ind w:left="0"/>
        <w:jc w:val="both"/>
      </w:pPr>
      <w:r>
        <w:rPr>
          <w:rFonts w:ascii="Times New Roman"/>
          <w:b w:val="false"/>
          <w:i w:val="false"/>
          <w:color w:val="000000"/>
          <w:sz w:val="28"/>
        </w:rPr>
        <w:t>
      Көрсетілетін қызметті алушы құжаттар топтамасын осы регламенттің 5-тармағында көзделген тізбеге сәйкес толық ұсынбаған жағдайда, Мемлекеттік корпорацияның қызметкері стандартқа 8-қосымшаға сәйкес нысан бойынша құжаттарды қабылдаудан бас тарту туралы қолхат береді – 15 (он бес) минут;</w:t>
      </w:r>
    </w:p>
    <w:bookmarkEnd w:id="190"/>
    <w:bookmarkStart w:name="z198" w:id="191"/>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алушыға курьерлік немесе осы уәкілетті байланысқа байланыс арқылы жібереді;</w:t>
      </w:r>
    </w:p>
    <w:bookmarkEnd w:id="191"/>
    <w:bookmarkStart w:name="z199" w:id="192"/>
    <w:p>
      <w:pPr>
        <w:spacing w:after="0"/>
        <w:ind w:left="0"/>
        <w:jc w:val="both"/>
      </w:pPr>
      <w:r>
        <w:rPr>
          <w:rFonts w:ascii="Times New Roman"/>
          <w:b w:val="false"/>
          <w:i w:val="false"/>
          <w:color w:val="000000"/>
          <w:sz w:val="28"/>
        </w:rPr>
        <w:t>
      3) көрсетілетін қызметті беруші осы регламенттің 10-тармағына сәйкес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корпорацияның қызметкеріне мемлекеттік қызмет көрсетудің нәтижесін береді;</w:t>
      </w:r>
    </w:p>
    <w:bookmarkEnd w:id="192"/>
    <w:bookmarkStart w:name="z200" w:id="193"/>
    <w:p>
      <w:pPr>
        <w:spacing w:after="0"/>
        <w:ind w:left="0"/>
        <w:jc w:val="both"/>
      </w:pPr>
      <w:r>
        <w:rPr>
          <w:rFonts w:ascii="Times New Roman"/>
          <w:b w:val="false"/>
          <w:i w:val="false"/>
          <w:color w:val="000000"/>
          <w:sz w:val="28"/>
        </w:rPr>
        <w:t>
      4) Мемлекеттік корпорацияның қызметкері тиісті құжаттардың қабылданғаны туралы қолхатта көрсетілген мерзімде көрсетілетін қызметті алушыға мемлекеттік қызмет көрсетудің нәтижесін береді - 15 (он бес) минут.</w:t>
      </w:r>
    </w:p>
    <w:bookmarkEnd w:id="193"/>
    <w:bookmarkStart w:name="z201" w:id="194"/>
    <w:p>
      <w:pPr>
        <w:spacing w:after="0"/>
        <w:ind w:left="0"/>
        <w:jc w:val="both"/>
      </w:pPr>
      <w:r>
        <w:rPr>
          <w:rFonts w:ascii="Times New Roman"/>
          <w:b w:val="false"/>
          <w:i w:val="false"/>
          <w:color w:val="000000"/>
          <w:sz w:val="28"/>
        </w:rPr>
        <w:t>
      12. Мемлекеттік қызметті порталы арқылы көрсетудің нәтижесін алу үдерісін сипаттау:</w:t>
      </w:r>
    </w:p>
    <w:bookmarkEnd w:id="194"/>
    <w:bookmarkStart w:name="z202" w:id="195"/>
    <w:p>
      <w:pPr>
        <w:spacing w:after="0"/>
        <w:ind w:left="0"/>
        <w:jc w:val="both"/>
      </w:pPr>
      <w:r>
        <w:rPr>
          <w:rFonts w:ascii="Times New Roman"/>
          <w:b w:val="false"/>
          <w:i w:val="false"/>
          <w:color w:val="000000"/>
          <w:sz w:val="28"/>
        </w:rPr>
        <w:t>
      1) көрсетілетін қызметті алушы порталда тіркелуді, авторландыруды жүзеге асырады, құжаттар топтамасын тіркейді, электрондық сұратуды ЭЦҚ арқылы куәландырады, құжаттардың қабылданғаны туралы қолхат (хабарлама) алады;</w:t>
      </w:r>
    </w:p>
    <w:bookmarkEnd w:id="195"/>
    <w:bookmarkStart w:name="z203" w:id="196"/>
    <w:p>
      <w:pPr>
        <w:spacing w:after="0"/>
        <w:ind w:left="0"/>
        <w:jc w:val="both"/>
      </w:pPr>
      <w:r>
        <w:rPr>
          <w:rFonts w:ascii="Times New Roman"/>
          <w:b w:val="false"/>
          <w:i w:val="false"/>
          <w:color w:val="000000"/>
          <w:sz w:val="28"/>
        </w:rPr>
        <w:t>
      2) көрсетілетін қызметті беруші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196"/>
    <w:bookmarkStart w:name="z204" w:id="197"/>
    <w:p>
      <w:pPr>
        <w:spacing w:after="0"/>
        <w:ind w:left="0"/>
        <w:jc w:val="both"/>
      </w:pPr>
      <w:r>
        <w:rPr>
          <w:rFonts w:ascii="Times New Roman"/>
          <w:b w:val="false"/>
          <w:i w:val="false"/>
          <w:color w:val="000000"/>
          <w:sz w:val="28"/>
        </w:rPr>
        <w:t>
      3) мемлекеттік қызмет көрсету нәтижесі көрсетілетін қызметті алушының "жеке кабинетіне" көрсетілетін қызметті берушінің уәкілетті тұлғасының ЭЦҚ-сымен куәландырылған электрондық құжат нысанында жіберіледі.</w:t>
      </w:r>
    </w:p>
    <w:bookmarkEnd w:id="197"/>
    <w:bookmarkStart w:name="z205" w:id="198"/>
    <w:p>
      <w:pPr>
        <w:spacing w:after="0"/>
        <w:ind w:left="0"/>
        <w:jc w:val="both"/>
      </w:pPr>
      <w:r>
        <w:rPr>
          <w:rFonts w:ascii="Times New Roman"/>
          <w:b w:val="false"/>
          <w:i w:val="false"/>
          <w:color w:val="000000"/>
          <w:sz w:val="28"/>
        </w:rPr>
        <w:t xml:space="preserve">
      13. Мемлекеттік қызметті көрсету үдерісінде көрсетілетін қызметті берушінің құрылымдық бөлімшелерінің (қызметкерлерінің) рәсімдерін (іс-қимылдарын), өзара іс-қимылдары реттілігін және мемлекеттік қызметті көрсету үдерісінде ақпараттық жүйелерді пайдалану тәртібін толық сипаттау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198"/>
    <w:bookmarkStart w:name="z206" w:id="199"/>
    <w:p>
      <w:pPr>
        <w:spacing w:after="0"/>
        <w:ind w:left="0"/>
        <w:jc w:val="both"/>
      </w:pPr>
      <w:r>
        <w:rPr>
          <w:rFonts w:ascii="Times New Roman"/>
          <w:b w:val="false"/>
          <w:i w:val="false"/>
          <w:color w:val="000000"/>
          <w:sz w:val="28"/>
        </w:rPr>
        <w:t>
      14. Көрсетілетін қызметті берушінің және Мемлекеттік корпорацияның ғимараттарында мүмкіндіктері шектеулі көрсетілетін қызметті алушыларға қызмет көрсетуге жағдайлар көзделген (пандустар және лифттер).</w:t>
      </w:r>
    </w:p>
    <w:bookmarkEnd w:id="199"/>
    <w:bookmarkStart w:name="z207" w:id="200"/>
    <w:p>
      <w:pPr>
        <w:spacing w:after="0"/>
        <w:ind w:left="0"/>
        <w:jc w:val="both"/>
      </w:pPr>
      <w:r>
        <w:rPr>
          <w:rFonts w:ascii="Times New Roman"/>
          <w:b w:val="false"/>
          <w:i w:val="false"/>
          <w:color w:val="000000"/>
          <w:sz w:val="28"/>
        </w:rPr>
        <w:t>
      15. Мемлекеттік қызметті көрсету орындарының мекенжайлары мына интернет-ресурстарда орналастырылған:</w:t>
      </w:r>
    </w:p>
    <w:bookmarkEnd w:id="200"/>
    <w:bookmarkStart w:name="z208" w:id="201"/>
    <w:p>
      <w:pPr>
        <w:spacing w:after="0"/>
        <w:ind w:left="0"/>
        <w:jc w:val="both"/>
      </w:pPr>
      <w:r>
        <w:rPr>
          <w:rFonts w:ascii="Times New Roman"/>
          <w:b w:val="false"/>
          <w:i w:val="false"/>
          <w:color w:val="000000"/>
          <w:sz w:val="28"/>
        </w:rPr>
        <w:t>
      1) көрсетілетін қызметті беруші - zdrav@sko.kz;</w:t>
      </w:r>
    </w:p>
    <w:bookmarkEnd w:id="201"/>
    <w:bookmarkStart w:name="z209" w:id="202"/>
    <w:p>
      <w:pPr>
        <w:spacing w:after="0"/>
        <w:ind w:left="0"/>
        <w:jc w:val="both"/>
      </w:pPr>
      <w:r>
        <w:rPr>
          <w:rFonts w:ascii="Times New Roman"/>
          <w:b w:val="false"/>
          <w:i w:val="false"/>
          <w:color w:val="000000"/>
          <w:sz w:val="28"/>
        </w:rPr>
        <w:t>
      2) Мемлекеттік корпорация – www.con.gov.kz.</w:t>
      </w:r>
    </w:p>
    <w:bookmarkEnd w:id="202"/>
    <w:bookmarkStart w:name="z210" w:id="203"/>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 көрсету мәселелері жөніндегі бірыңғай байланыс орталығы арқылы ала алады.</w:t>
      </w:r>
    </w:p>
    <w:bookmarkEnd w:id="203"/>
    <w:bookmarkStart w:name="z211" w:id="204"/>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Қазақстан Республикасы денсаулық сақтау Министрліктің интернет-ресурсында орналастырылған, мемлекеттік қызмет көрсету мәселелері жөніндегі бірыңғай байланыс орталығы: 8-800-080-7777, 1414.</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13" w:id="205"/>
    <w:p>
      <w:pPr>
        <w:spacing w:after="0"/>
        <w:ind w:left="0"/>
        <w:jc w:val="left"/>
      </w:pPr>
      <w:r>
        <w:rPr>
          <w:rFonts w:ascii="Times New Roman"/>
          <w:b/>
          <w:i w:val="false"/>
          <w:color w:val="000000"/>
        </w:rPr>
        <w:t xml:space="preserve"> Көрсетілетін қызметті берушінің мекенжайы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Көрсетілетін қызметті берушінің атауы</w:t>
            </w:r>
          </w:p>
          <w:bookmarkEnd w:id="20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bookmarkEnd w:id="20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217" w:id="208"/>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бизнес-үдерістерінің анықтамалығы:</w:t>
      </w:r>
    </w:p>
    <w:bookmarkEnd w:id="208"/>
    <w:bookmarkStart w:name="z218"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10"/>
    <w:p>
      <w:pPr>
        <w:spacing w:after="0"/>
        <w:ind w:left="0"/>
        <w:jc w:val="both"/>
      </w:pPr>
      <w:r>
        <w:rPr>
          <w:rFonts w:ascii="Times New Roman"/>
          <w:b w:val="false"/>
          <w:i w:val="false"/>
          <w:color w:val="000000"/>
          <w:sz w:val="28"/>
        </w:rPr>
        <w:t>
      Шартты белгілер:</w:t>
      </w:r>
    </w:p>
    <w:bookmarkEnd w:id="210"/>
    <w:bookmarkStart w:name="z22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222" w:id="212"/>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bookmarkEnd w:id="212"/>
    <w:bookmarkStart w:name="z223"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4"/>
    <w:p>
      <w:pPr>
        <w:spacing w:after="0"/>
        <w:ind w:left="0"/>
        <w:jc w:val="both"/>
      </w:pPr>
      <w:r>
        <w:rPr>
          <w:rFonts w:ascii="Times New Roman"/>
          <w:b w:val="false"/>
          <w:i w:val="false"/>
          <w:color w:val="000000"/>
          <w:sz w:val="28"/>
        </w:rPr>
        <w:t>
      Шартты белгілер:</w:t>
      </w:r>
    </w:p>
    <w:bookmarkEnd w:id="214"/>
    <w:bookmarkStart w:name="z22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4-қосымша</w:t>
            </w:r>
          </w:p>
        </w:tc>
      </w:tr>
    </w:tbl>
    <w:bookmarkStart w:name="z227" w:id="216"/>
    <w:p>
      <w:pPr>
        <w:spacing w:after="0"/>
        <w:ind w:left="0"/>
        <w:jc w:val="left"/>
      </w:pPr>
      <w:r>
        <w:rPr>
          <w:rFonts w:ascii="Times New Roman"/>
          <w:b/>
          <w:i w:val="false"/>
          <w:color w:val="000000"/>
        </w:rPr>
        <w:t xml:space="preserve"> Мемлекеттік корпорация арқылы мемлекеттік қызмет көрсетудің бизнес-үдерістерінің анықтамалығы:</w:t>
      </w:r>
    </w:p>
    <w:bookmarkEnd w:id="216"/>
    <w:bookmarkStart w:name="z228"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18"/>
    <w:p>
      <w:pPr>
        <w:spacing w:after="0"/>
        <w:ind w:left="0"/>
        <w:jc w:val="both"/>
      </w:pPr>
      <w:r>
        <w:rPr>
          <w:rFonts w:ascii="Times New Roman"/>
          <w:b w:val="false"/>
          <w:i w:val="false"/>
          <w:color w:val="000000"/>
          <w:sz w:val="28"/>
        </w:rPr>
        <w:t>
      Шартты белгілер:</w:t>
      </w:r>
    </w:p>
    <w:bookmarkEnd w:id="218"/>
    <w:bookmarkStart w:name="z230"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24 наурыздағы № 122 </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33" w:id="220"/>
    <w:p>
      <w:pPr>
        <w:spacing w:after="0"/>
        <w:ind w:left="0"/>
        <w:jc w:val="left"/>
      </w:pPr>
      <w:r>
        <w:rPr>
          <w:rFonts w:ascii="Times New Roman"/>
          <w:b/>
          <w:i w:val="false"/>
          <w:color w:val="000000"/>
        </w:rPr>
        <w:t xml:space="preserve"> Көрсетілетін қызметті берушінің мекенжайы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1"/>
          <w:p>
            <w:pPr>
              <w:spacing w:after="20"/>
              <w:ind w:left="20"/>
              <w:jc w:val="both"/>
            </w:pPr>
            <w:r>
              <w:rPr>
                <w:rFonts w:ascii="Times New Roman"/>
                <w:b w:val="false"/>
                <w:i w:val="false"/>
                <w:color w:val="000000"/>
                <w:sz w:val="20"/>
              </w:rPr>
              <w:t>
Көрсетілетін қызметті берушінің атауы</w:t>
            </w:r>
          </w:p>
          <w:bookmarkEnd w:id="221"/>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2"/>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bookmarkEnd w:id="222"/>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24 наурыздағы № 122 </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 </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38" w:id="223"/>
    <w:p>
      <w:pPr>
        <w:spacing w:after="0"/>
        <w:ind w:left="0"/>
        <w:jc w:val="left"/>
      </w:pPr>
      <w:r>
        <w:rPr>
          <w:rFonts w:ascii="Times New Roman"/>
          <w:b/>
          <w:i w:val="false"/>
          <w:color w:val="000000"/>
        </w:rPr>
        <w:t xml:space="preserve"> Көрсетілетін қызметті берушінің мекенжайы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Көрсетілетін қызметті берушінің атауы</w:t>
            </w:r>
          </w:p>
          <w:bookmarkEnd w:id="224"/>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bookmarkEnd w:id="22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24 наурыздағы № 122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көрсету жөніндегі әлеуетті </w:t>
            </w:r>
            <w:r>
              <w:br/>
            </w:r>
            <w:r>
              <w:rPr>
                <w:rFonts w:ascii="Times New Roman"/>
                <w:b w:val="false"/>
                <w:i w:val="false"/>
                <w:color w:val="000000"/>
                <w:sz w:val="20"/>
              </w:rPr>
              <w:t xml:space="preserve">қызметтер берушінің қойылатын </w:t>
            </w:r>
            <w:r>
              <w:br/>
            </w:r>
            <w:r>
              <w:rPr>
                <w:rFonts w:ascii="Times New Roman"/>
                <w:b w:val="false"/>
                <w:i w:val="false"/>
                <w:color w:val="000000"/>
                <w:sz w:val="20"/>
              </w:rPr>
              <w:t xml:space="preserve">талаптарға сәйкестігін (сәйкес </w:t>
            </w:r>
            <w:r>
              <w:br/>
            </w:r>
            <w:r>
              <w:rPr>
                <w:rFonts w:ascii="Times New Roman"/>
                <w:b w:val="false"/>
                <w:i w:val="false"/>
                <w:color w:val="000000"/>
                <w:sz w:val="20"/>
              </w:rPr>
              <w:t xml:space="preserve">келмейтінін) анықтау"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243" w:id="226"/>
    <w:p>
      <w:pPr>
        <w:spacing w:after="0"/>
        <w:ind w:left="0"/>
        <w:jc w:val="left"/>
      </w:pPr>
      <w:r>
        <w:rPr>
          <w:rFonts w:ascii="Times New Roman"/>
          <w:b/>
          <w:i w:val="false"/>
          <w:color w:val="000000"/>
        </w:rPr>
        <w:t xml:space="preserve"> Көрсетілетін қызметті берушінің мекенжайы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Көрсетілетін қызметті берушінің атауы</w:t>
            </w:r>
          </w:p>
          <w:bookmarkEnd w:id="22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bookmarkEnd w:id="22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