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45a4" w14:textId="8b74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Өздерінің бақылау функцияларын жүзеге асыру үшін қажетті ақпарат пен құжаттарды сақтанушының, сақтандырушының, агенттің және өсімдік шаруашылығындағы өзара сақтандыру қоғамының ұсыну нысандары 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19 маусымдағы № 246 қаулысы. Солтүстік Қазақстан облысының Әділет департаментінде 2017 жылғы 10 шілдеде № 4247 болып тіркелді. Күші жойылды - Солтүстік Қазақстан облысы әкімдігінің 2018 жылғы 1 қазандағы № 275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01.10.2018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"Өсімдік шаруашылығындағы міндетті сақтандыру туралы" Қазақстан Республикасының 2004 жылғы 10 наурыздағы Заңының 5-бабының 2-1-тармағы </w:t>
      </w:r>
      <w:r>
        <w:rPr>
          <w:rFonts w:ascii="Times New Roman"/>
          <w:b w:val="false"/>
          <w:i w:val="false"/>
          <w:color w:val="000000"/>
          <w:sz w:val="28"/>
        </w:rPr>
        <w:t>5)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Ұсынылатын ақпарат пен құжаттардың:</w:t>
      </w:r>
    </w:p>
    <w:bookmarkEnd w:id="1"/>
    <w:bookmarkStart w:name="z6" w:id="2"/>
    <w:p>
      <w:pPr>
        <w:spacing w:after="0"/>
        <w:ind w:left="0"/>
        <w:jc w:val="both"/>
      </w:pPr>
      <w:r>
        <w:rPr>
          <w:rFonts w:ascii="Times New Roman"/>
          <w:b w:val="false"/>
          <w:i w:val="false"/>
          <w:color w:val="000000"/>
          <w:sz w:val="28"/>
        </w:rPr>
        <w:t xml:space="preserve">
      1) сақтанушы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7" w:id="3"/>
    <w:p>
      <w:pPr>
        <w:spacing w:after="0"/>
        <w:ind w:left="0"/>
        <w:jc w:val="both"/>
      </w:pPr>
      <w:r>
        <w:rPr>
          <w:rFonts w:ascii="Times New Roman"/>
          <w:b w:val="false"/>
          <w:i w:val="false"/>
          <w:color w:val="000000"/>
          <w:sz w:val="28"/>
        </w:rPr>
        <w:t xml:space="preserve">
      2) сақтандырушы, өсімдік шаруашылығындағы өзара сақтандыру қоғамы үшін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агент үшін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ауданның жергілікті атқарушы органы үшін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нысандары белгіленсін. </w:t>
      </w:r>
    </w:p>
    <w:bookmarkEnd w:id="5"/>
    <w:bookmarkStart w:name="z10" w:id="6"/>
    <w:p>
      <w:pPr>
        <w:spacing w:after="0"/>
        <w:ind w:left="0"/>
        <w:jc w:val="both"/>
      </w:pPr>
      <w:r>
        <w:rPr>
          <w:rFonts w:ascii="Times New Roman"/>
          <w:b w:val="false"/>
          <w:i w:val="false"/>
          <w:color w:val="000000"/>
          <w:sz w:val="28"/>
        </w:rPr>
        <w:t>
      2. Ақпаратты:</w:t>
      </w:r>
    </w:p>
    <w:bookmarkEnd w:id="6"/>
    <w:bookmarkStart w:name="z11" w:id="7"/>
    <w:p>
      <w:pPr>
        <w:spacing w:after="0"/>
        <w:ind w:left="0"/>
        <w:jc w:val="both"/>
      </w:pPr>
      <w:r>
        <w:rPr>
          <w:rFonts w:ascii="Times New Roman"/>
          <w:b w:val="false"/>
          <w:i w:val="false"/>
          <w:color w:val="000000"/>
          <w:sz w:val="28"/>
        </w:rPr>
        <w:t xml:space="preserve">
      1) сақтанушы – осы қаулының </w:t>
      </w:r>
      <w:r>
        <w:rPr>
          <w:rFonts w:ascii="Times New Roman"/>
          <w:b w:val="false"/>
          <w:i w:val="false"/>
          <w:color w:val="000000"/>
          <w:sz w:val="28"/>
        </w:rPr>
        <w:t>1-қосымшасымен</w:t>
      </w:r>
      <w:r>
        <w:rPr>
          <w:rFonts w:ascii="Times New Roman"/>
          <w:b w:val="false"/>
          <w:i w:val="false"/>
          <w:color w:val="000000"/>
          <w:sz w:val="28"/>
        </w:rPr>
        <w:t xml:space="preserve"> белгіленген нысан бойынша ауданның ауыл шаруашылығы бөлімі мекенжайына сақтандырушымен немесе өзара сақтандыру қоғамымен міндетті сақтандыру шартын жасасқаннан кейін бір айдың ішінде;</w:t>
      </w:r>
    </w:p>
    <w:bookmarkEnd w:id="7"/>
    <w:bookmarkStart w:name="z12" w:id="8"/>
    <w:p>
      <w:pPr>
        <w:spacing w:after="0"/>
        <w:ind w:left="0"/>
        <w:jc w:val="both"/>
      </w:pPr>
      <w:r>
        <w:rPr>
          <w:rFonts w:ascii="Times New Roman"/>
          <w:b w:val="false"/>
          <w:i w:val="false"/>
          <w:color w:val="000000"/>
          <w:sz w:val="28"/>
        </w:rPr>
        <w:t xml:space="preserve">
      2) сақтандырушы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2-қосымшалармен</w:t>
      </w:r>
      <w:r>
        <w:rPr>
          <w:rFonts w:ascii="Times New Roman"/>
          <w:b w:val="false"/>
          <w:i w:val="false"/>
          <w:color w:val="000000"/>
          <w:sz w:val="28"/>
        </w:rPr>
        <w:t xml:space="preserve"> белгіленген нысандар бойынша агентке апта сайын (сейсенбі күні), өсімдік шаруашылығындағы өзара сақтандыру қоғамы – нысандар бойынша агентке апта сайын (сейсенбі күні) және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белгіленген нысандар бойынша "Солтүстік Қазақстан облысы әкімдігінің ауыл шаруашылығы басқармасы" коммуналдық мемлекеттік мекемесіне;</w:t>
      </w:r>
    </w:p>
    <w:bookmarkEnd w:id="8"/>
    <w:bookmarkStart w:name="z13" w:id="9"/>
    <w:p>
      <w:pPr>
        <w:spacing w:after="0"/>
        <w:ind w:left="0"/>
        <w:jc w:val="both"/>
      </w:pPr>
      <w:r>
        <w:rPr>
          <w:rFonts w:ascii="Times New Roman"/>
          <w:b w:val="false"/>
          <w:i w:val="false"/>
          <w:color w:val="000000"/>
          <w:sz w:val="28"/>
        </w:rPr>
        <w:t xml:space="preserve">
      3) агент –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2-қосымшаларымен</w:t>
      </w:r>
      <w:r>
        <w:rPr>
          <w:rFonts w:ascii="Times New Roman"/>
          <w:b w:val="false"/>
          <w:i w:val="false"/>
          <w:color w:val="000000"/>
          <w:sz w:val="28"/>
        </w:rPr>
        <w:t xml:space="preserve"> белгіленген нысандар бойынша "Солтүстік Қазақстан облысы әкімдігінің ауыл шаруашылығы басқармасы" коммуналдық мемлекеттік мекемесіне апта сайын (бейсенбі күні); </w:t>
      </w:r>
    </w:p>
    <w:bookmarkEnd w:id="9"/>
    <w:bookmarkStart w:name="z14" w:id="10"/>
    <w:p>
      <w:pPr>
        <w:spacing w:after="0"/>
        <w:ind w:left="0"/>
        <w:jc w:val="both"/>
      </w:pPr>
      <w:r>
        <w:rPr>
          <w:rFonts w:ascii="Times New Roman"/>
          <w:b w:val="false"/>
          <w:i w:val="false"/>
          <w:color w:val="000000"/>
          <w:sz w:val="28"/>
        </w:rPr>
        <w:t xml:space="preserve">
      4) ауданның жергілікті атқарушы органы –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2-қосымшаларымен</w:t>
      </w:r>
      <w:r>
        <w:rPr>
          <w:rFonts w:ascii="Times New Roman"/>
          <w:b w:val="false"/>
          <w:i w:val="false"/>
          <w:color w:val="000000"/>
          <w:sz w:val="28"/>
        </w:rPr>
        <w:t xml:space="preserve"> белгіленген нысандар бойынша "Солтүстік Қазақстан облысы әкімдігінің ауыл шаруашылығы басқармасы" коммуналдық мемлекеттік мекемесіне апта сайын (жұма күні) ұсынады деп белгіленсін. </w:t>
      </w:r>
    </w:p>
    <w:bookmarkEnd w:id="10"/>
    <w:bookmarkStart w:name="z15" w:id="11"/>
    <w:p>
      <w:pPr>
        <w:spacing w:after="0"/>
        <w:ind w:left="0"/>
        <w:jc w:val="both"/>
      </w:pPr>
      <w:r>
        <w:rPr>
          <w:rFonts w:ascii="Times New Roman"/>
          <w:b w:val="false"/>
          <w:i w:val="false"/>
          <w:color w:val="000000"/>
          <w:sz w:val="28"/>
        </w:rPr>
        <w:t xml:space="preserve">
      3. "Өздерінің бақылау функцияларын жүзеге асыру үшін қажетті ақпарат пен құжаттарды сақтанушының, сақтандырушының, агенттің және өсімдік шаруашылығындағы өзара сақтандыру қоғамының ұсыну нысандары мен мерзімдерін белгілеу туралы" Солтүстік Қазақстан облысы әкімдігінің 2015 жылғы 16 қазандағы № 414 </w:t>
      </w:r>
      <w:r>
        <w:rPr>
          <w:rFonts w:ascii="Times New Roman"/>
          <w:b w:val="false"/>
          <w:i w:val="false"/>
          <w:color w:val="000000"/>
          <w:sz w:val="28"/>
        </w:rPr>
        <w:t>қаулысының</w:t>
      </w:r>
      <w:r>
        <w:rPr>
          <w:rFonts w:ascii="Times New Roman"/>
          <w:b w:val="false"/>
          <w:i w:val="false"/>
          <w:color w:val="000000"/>
          <w:sz w:val="28"/>
        </w:rPr>
        <w:t xml:space="preserve"> (2015 жылы 9 желтоқсанда Қазақстан Республикасының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3468 болып тіркелді) күші жойылды деп танылсын. </w:t>
      </w:r>
    </w:p>
    <w:bookmarkEnd w:id="11"/>
    <w:bookmarkStart w:name="z16" w:id="12"/>
    <w:p>
      <w:pPr>
        <w:spacing w:after="0"/>
        <w:ind w:left="0"/>
        <w:jc w:val="both"/>
      </w:pPr>
      <w:r>
        <w:rPr>
          <w:rFonts w:ascii="Times New Roman"/>
          <w:b w:val="false"/>
          <w:i w:val="false"/>
          <w:color w:val="000000"/>
          <w:sz w:val="28"/>
        </w:rPr>
        <w:t>
      4.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12"/>
    <w:bookmarkStart w:name="z17" w:id="13"/>
    <w:p>
      <w:pPr>
        <w:spacing w:after="0"/>
        <w:ind w:left="0"/>
        <w:jc w:val="both"/>
      </w:pPr>
      <w:r>
        <w:rPr>
          <w:rFonts w:ascii="Times New Roman"/>
          <w:b w:val="false"/>
          <w:i w:val="false"/>
          <w:color w:val="000000"/>
          <w:sz w:val="28"/>
        </w:rPr>
        <w:t>
      5. Осы қаулы алғашқы ресми жарияланды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Ақсақалов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19 маусымдағы № 246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"_________________ аудандық ауыл шаруашылығы бөлімі" мемлекеттік мекемесі</w:t>
            </w:r>
          </w:p>
        </w:tc>
      </w:tr>
    </w:tbl>
    <w:bookmarkStart w:name="z23" w:id="14"/>
    <w:p>
      <w:pPr>
        <w:spacing w:after="0"/>
        <w:ind w:left="0"/>
        <w:jc w:val="left"/>
      </w:pPr>
      <w:r>
        <w:rPr>
          <w:rFonts w:ascii="Times New Roman"/>
          <w:b/>
          <w:i w:val="false"/>
          <w:color w:val="000000"/>
        </w:rPr>
        <w:t xml:space="preserve"> Аудандар, сақтанушылар бөлінісінде күшіне енген өсімдік шаруашылығындағы </w:t>
      </w:r>
    </w:p>
    <w:bookmarkEnd w:id="14"/>
    <w:bookmarkStart w:name="z24" w:id="15"/>
    <w:p>
      <w:pPr>
        <w:spacing w:after="0"/>
        <w:ind w:left="0"/>
        <w:jc w:val="left"/>
      </w:pPr>
      <w:r>
        <w:rPr>
          <w:rFonts w:ascii="Times New Roman"/>
          <w:b/>
          <w:i w:val="false"/>
          <w:color w:val="000000"/>
        </w:rPr>
        <w:t xml:space="preserve"> міндетті сақтандыру шарттары туралы ақпарат </w:t>
      </w:r>
    </w:p>
    <w:bookmarkEnd w:id="15"/>
    <w:bookmarkStart w:name="z25" w:id="16"/>
    <w:p>
      <w:pPr>
        <w:spacing w:after="0"/>
        <w:ind w:left="0"/>
        <w:jc w:val="left"/>
      </w:pPr>
      <w:r>
        <w:rPr>
          <w:rFonts w:ascii="Times New Roman"/>
          <w:b/>
          <w:i w:val="false"/>
          <w:color w:val="000000"/>
        </w:rPr>
        <w:t xml:space="preserve"> (______ жылғы ____ __________ жағдай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757"/>
        <w:gridCol w:w="2385"/>
        <w:gridCol w:w="1129"/>
        <w:gridCol w:w="1129"/>
        <w:gridCol w:w="2385"/>
        <w:gridCol w:w="2386"/>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p>
          <w:bookmarkEnd w:id="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немесе өзара сақтандыру қоғамының атауы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xml:space="preserve">
Шарт </w:t>
            </w:r>
            <w:r>
              <w:br/>
            </w:r>
            <w:r>
              <w:rPr>
                <w:rFonts w:ascii="Times New Roman"/>
                <w:b w:val="false"/>
                <w:i w:val="false"/>
                <w:color w:val="000000"/>
                <w:sz w:val="20"/>
              </w:rPr>
              <w:t>
№</w:t>
            </w:r>
          </w:p>
          <w:bookmarkEnd w:id="18"/>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датасы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сыйлықақысы, теңге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сомасы,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Ауданның атауы</w:t>
            </w:r>
          </w:p>
          <w:bookmarkEnd w:id="19"/>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w:t>
            </w:r>
          </w:p>
          <w:bookmarkEnd w:id="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2</w:t>
            </w:r>
          </w:p>
          <w:bookmarkEnd w:id="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w:t>
            </w:r>
            <w:r>
              <w:br/>
            </w:r>
          </w:p>
          <w:bookmarkEnd w:id="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br/>
            </w:r>
          </w:p>
          <w:bookmarkEnd w:id="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33" w:id="24"/>
    <w:p>
      <w:pPr>
        <w:spacing w:after="0"/>
        <w:ind w:left="0"/>
        <w:jc w:val="both"/>
      </w:pPr>
      <w:r>
        <w:rPr>
          <w:rFonts w:ascii="Times New Roman"/>
          <w:b w:val="false"/>
          <w:i w:val="false"/>
          <w:color w:val="000000"/>
          <w:sz w:val="28"/>
        </w:rPr>
        <w:t>
      кестенің жалғасы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
        <w:gridCol w:w="1195"/>
        <w:gridCol w:w="1195"/>
        <w:gridCol w:w="1195"/>
        <w:gridCol w:w="1195"/>
        <w:gridCol w:w="1195"/>
        <w:gridCol w:w="1195"/>
        <w:gridCol w:w="1195"/>
        <w:gridCol w:w="1195"/>
        <w:gridCol w:w="1196"/>
        <w:gridCol w:w="557"/>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Себілген</w:t>
            </w:r>
            <w:r>
              <w:br/>
            </w:r>
            <w:r>
              <w:rPr>
                <w:rFonts w:ascii="Times New Roman"/>
                <w:b w:val="false"/>
                <w:i w:val="false"/>
                <w:color w:val="000000"/>
                <w:sz w:val="20"/>
              </w:rPr>
              <w:t>
алқаптың барлығы, гектар</w:t>
            </w:r>
          </w:p>
          <w:bookmarkEnd w:id="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алқаптың барлығы,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құмық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Ауданның атауы</w:t>
            </w:r>
          </w:p>
          <w:bookmarkEnd w:id="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8</w:t>
            </w:r>
          </w:p>
          <w:bookmarkEnd w:id="27"/>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45"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Оның ішінде</w:t>
            </w:r>
          </w:p>
          <w:bookmarkEnd w:id="2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Дәнді дақылдар, гектар</w:t>
            </w:r>
          </w:p>
          <w:bookmarkEnd w:id="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Оның ішінде</w:t>
            </w:r>
          </w:p>
          <w:bookmarkEnd w:id="3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Қара бидай</w:t>
            </w:r>
          </w:p>
          <w:bookmarkEnd w:id="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жүгері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Ауданның атауы</w:t>
            </w:r>
          </w:p>
          <w:bookmarkEnd w:id="33"/>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18</w:t>
            </w:r>
          </w:p>
          <w:bookmarkEnd w:id="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5"/>
    <w:p>
      <w:pPr>
        <w:spacing w:after="0"/>
        <w:ind w:left="0"/>
        <w:jc w:val="both"/>
      </w:pPr>
      <w:r>
        <w:rPr>
          <w:rFonts w:ascii="Times New Roman"/>
          <w:b w:val="false"/>
          <w:i w:val="false"/>
          <w:color w:val="000000"/>
          <w:sz w:val="28"/>
        </w:rPr>
        <w:t xml:space="preserve">
      Ескертпе: </w:t>
      </w:r>
    </w:p>
    <w:bookmarkEnd w:id="35"/>
    <w:bookmarkStart w:name="z57" w:id="36"/>
    <w:p>
      <w:pPr>
        <w:spacing w:after="0"/>
        <w:ind w:left="0"/>
        <w:jc w:val="both"/>
      </w:pPr>
      <w:r>
        <w:rPr>
          <w:rFonts w:ascii="Times New Roman"/>
          <w:b w:val="false"/>
          <w:i w:val="false"/>
          <w:color w:val="000000"/>
          <w:sz w:val="28"/>
        </w:rPr>
        <w:t>
      * - сақтанушымен толтырылмайды</w:t>
      </w:r>
    </w:p>
    <w:bookmarkEnd w:id="36"/>
    <w:bookmarkStart w:name="z58" w:id="37"/>
    <w:p>
      <w:pPr>
        <w:spacing w:after="0"/>
        <w:ind w:left="0"/>
        <w:jc w:val="both"/>
      </w:pPr>
      <w:r>
        <w:rPr>
          <w:rFonts w:ascii="Times New Roman"/>
          <w:b w:val="false"/>
          <w:i w:val="false"/>
          <w:color w:val="000000"/>
          <w:sz w:val="28"/>
        </w:rPr>
        <w:t>
      **- сақтандырушымен, өсімдік шаруашылығындағы өзара сақтандыру қоғамымен толтырылмайды.</w:t>
      </w:r>
    </w:p>
    <w:bookmarkEnd w:id="37"/>
    <w:bookmarkStart w:name="z59" w:id="38"/>
    <w:p>
      <w:pPr>
        <w:spacing w:after="0"/>
        <w:ind w:left="0"/>
        <w:jc w:val="both"/>
      </w:pPr>
      <w:r>
        <w:rPr>
          <w:rFonts w:ascii="Times New Roman"/>
          <w:b w:val="false"/>
          <w:i w:val="false"/>
          <w:color w:val="000000"/>
          <w:sz w:val="28"/>
        </w:rPr>
        <w:t>
      ________________________________ ______________</w:t>
      </w:r>
    </w:p>
    <w:bookmarkEnd w:id="38"/>
    <w:bookmarkStart w:name="z60" w:id="39"/>
    <w:p>
      <w:pPr>
        <w:spacing w:after="0"/>
        <w:ind w:left="0"/>
        <w:jc w:val="both"/>
      </w:pPr>
      <w:r>
        <w:rPr>
          <w:rFonts w:ascii="Times New Roman"/>
          <w:b w:val="false"/>
          <w:i w:val="false"/>
          <w:color w:val="000000"/>
          <w:sz w:val="28"/>
        </w:rPr>
        <w:t>
       (басшының аты-жөні, лауазымы)            (қолы)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19 маусымдағы № 246 қаулысына 2-қосымша</w:t>
            </w:r>
          </w:p>
        </w:tc>
      </w:tr>
    </w:tbl>
    <w:bookmarkStart w:name="z62" w:id="40"/>
    <w:p>
      <w:pPr>
        <w:spacing w:after="0"/>
        <w:ind w:left="0"/>
        <w:jc w:val="left"/>
      </w:pPr>
      <w:r>
        <w:rPr>
          <w:rFonts w:ascii="Times New Roman"/>
          <w:b/>
          <w:i w:val="false"/>
          <w:color w:val="000000"/>
        </w:rPr>
        <w:t xml:space="preserve"> Аудандар мен сақтанушылар бөлінісіндегі сақтандыру жағдайлары жөніндегі ақпарат</w:t>
      </w:r>
    </w:p>
    <w:bookmarkEnd w:id="40"/>
    <w:bookmarkStart w:name="z63" w:id="41"/>
    <w:p>
      <w:pPr>
        <w:spacing w:after="0"/>
        <w:ind w:left="0"/>
        <w:jc w:val="left"/>
      </w:pPr>
      <w:r>
        <w:rPr>
          <w:rFonts w:ascii="Times New Roman"/>
          <w:b/>
          <w:i w:val="false"/>
          <w:color w:val="000000"/>
        </w:rPr>
        <w:t xml:space="preserve"> (_________ жылғы ______________ жағдай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59"/>
        <w:gridCol w:w="2028"/>
        <w:gridCol w:w="1761"/>
        <w:gridCol w:w="960"/>
        <w:gridCol w:w="960"/>
        <w:gridCol w:w="960"/>
        <w:gridCol w:w="960"/>
        <w:gridCol w:w="960"/>
        <w:gridCol w:w="1492"/>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p>
          <w:bookmarkEnd w:id="42"/>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Сақтандыру компаниясының немесе өзара сақтандыру қоғамының атауы</w:t>
            </w:r>
            <w:r>
              <w:br/>
            </w:r>
            <w:r>
              <w:rPr>
                <w:rFonts w:ascii="Times New Roman"/>
                <w:b w:val="false"/>
                <w:i w:val="false"/>
                <w:color w:val="000000"/>
                <w:sz w:val="20"/>
              </w:rPr>
              <w:t>
 </w:t>
            </w:r>
          </w:p>
          <w:bookmarkEnd w:id="43"/>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 дырылған егістік тер алқабының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егістіктердің ауданы,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Ауданның атауы</w:t>
            </w:r>
          </w:p>
          <w:bookmarkEnd w:id="44"/>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1</w:t>
            </w:r>
          </w:p>
          <w:bookmarkEnd w:id="45"/>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2</w:t>
            </w:r>
          </w:p>
          <w:bookmarkEnd w:id="46"/>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w:t>
            </w:r>
          </w:p>
          <w:bookmarkEnd w:id="47"/>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w:t>
            </w:r>
          </w:p>
          <w:bookmarkEnd w:id="48"/>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1233"/>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Жойылған егістіктердің ауданы, гектар</w:t>
            </w:r>
          </w:p>
          <w:bookmarkEnd w:id="50"/>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кұбылысы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келіп түскен өтініштердің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тексеру актілерінің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компаниясына немесе өзара сақтандыру қоғамына сақтандыру төлемін жүргізу туралы өтініштердің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мақта</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толығымен</w:t>
            </w:r>
          </w:p>
          <w:bookmarkEnd w:id="52"/>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Ауданның атауы</w:t>
            </w:r>
          </w:p>
          <w:bookmarkEnd w:id="53"/>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11</w:t>
            </w:r>
          </w:p>
          <w:bookmarkEnd w:id="54"/>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w:t>
            </w:r>
          </w:p>
          <w:bookmarkEnd w:id="55"/>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w:t>
            </w:r>
          </w:p>
          <w:bookmarkEnd w:id="56"/>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w:t>
            </w:r>
          </w:p>
          <w:bookmarkEnd w:id="57"/>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8"/>
    <w:p>
      <w:pPr>
        <w:spacing w:after="0"/>
        <w:ind w:left="0"/>
        <w:jc w:val="both"/>
      </w:pPr>
      <w:r>
        <w:rPr>
          <w:rFonts w:ascii="Times New Roman"/>
          <w:b w:val="false"/>
          <w:i w:val="false"/>
          <w:color w:val="000000"/>
          <w:sz w:val="28"/>
        </w:rPr>
        <w:t>
      ________________________________ ______________</w:t>
      </w:r>
    </w:p>
    <w:bookmarkEnd w:id="58"/>
    <w:bookmarkStart w:name="z85" w:id="59"/>
    <w:p>
      <w:pPr>
        <w:spacing w:after="0"/>
        <w:ind w:left="0"/>
        <w:jc w:val="both"/>
      </w:pPr>
      <w:r>
        <w:rPr>
          <w:rFonts w:ascii="Times New Roman"/>
          <w:b w:val="false"/>
          <w:i w:val="false"/>
          <w:color w:val="000000"/>
          <w:sz w:val="28"/>
        </w:rPr>
        <w:t>
      (басшының аты-жөні, лауазымы)             (қолы)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