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18362" w14:textId="a9183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2017 жылға арналған тұқым шаруашылығын дамытуды субсидиялауға квоталарды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әкімдігінің 2017 жылғы 13 шілдедегі № 279 қаулысы. Солтүстік Қазақстан облысының Әділет департаментінде 2017 жылғы 14 шілдеде № 4257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"Тұқым шаруашылығын дамытуды субсидиялау қағидаларын бекіту туралы" Қазақстан Республикасы Ауыл шаруашылығы министрінің 2014 жылғы 12 желтоқсандағы № 4-2/664 бұйрығымен (Қазақстан Республикасының нормативтік құқықтық актілерін мемлекеттік тіркеу тізілімінде № 10190 болып тіркелді) бекітілген Тұқым шаруашылығын дамытуды субсидиялау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15-тармағына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Тұқым шаруашылығын дамытуды субсидиялауға: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қаулыға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бірегей тұқымдар бойынша;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қаулыға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элиталық тұқымдар бойынша квоталар белгіленсін.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орындалуын бақылау "Солтүстік Қазақстан облысы әкімдігінің ауыл шаруашылығы басқармасы" коммуналдық мемлекеттік мекемесіне жүктелсін.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алғашқы ресми жарияланған күнінен бастап қолданысқа енгізіледі және 2017 жылғы 14 наурыздан бастап туындаған құқықтық қатынастарға таралады.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Ақсақалов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әкімдігінің 2017 жылғы 13 шілдедегі № 279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Бірегей тұқымдар бойынша квоталар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әкімдігінің 18.10.2017 </w:t>
      </w:r>
      <w:r>
        <w:rPr>
          <w:rFonts w:ascii="Times New Roman"/>
          <w:b w:val="false"/>
          <w:i w:val="false"/>
          <w:color w:val="ff0000"/>
          <w:sz w:val="28"/>
        </w:rPr>
        <w:t>№ 414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4705"/>
        <w:gridCol w:w="950"/>
        <w:gridCol w:w="5329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№ </w:t>
            </w:r>
          </w:p>
          <w:bookmarkEnd w:id="7"/>
        </w:tc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Тұқым шаруашылығы саласында аттестатталған субъектінің атауы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Дақыл атауы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Саны, тонна</w:t>
            </w:r>
          </w:p>
        </w:tc>
      </w:tr>
      <w:tr>
        <w:trPr>
          <w:trHeight w:val="30" w:hRule="atLeast"/>
        </w:trPr>
        <w:tc>
          <w:tcPr>
            <w:tcW w:w="13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"/>
        </w:tc>
        <w:tc>
          <w:tcPr>
            <w:tcW w:w="4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ауыл шаруашылық тәжірибе станциясы" жауапкершілігі шектеулі серіктестігі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арпа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Жиыны 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826,2</w:t>
            </w:r>
          </w:p>
        </w:tc>
      </w:tr>
      <w:tr>
        <w:trPr>
          <w:trHeight w:val="30" w:hRule="atLeast"/>
        </w:trPr>
        <w:tc>
          <w:tcPr>
            <w:tcW w:w="13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"/>
        </w:tc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"Тұқым" жауапкершілігі шектеулі серіктестігі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1558,24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1558,24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бойынша жиыны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2384,44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әкімдігінің 2017 жылғы 13 шілдедегі № 279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Элиталық тұқымдар бойынша квоталар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Солтүстік Қазақстан облысы әкімдігінің 18.10.2017 </w:t>
      </w:r>
      <w:r>
        <w:rPr>
          <w:rFonts w:ascii="Times New Roman"/>
          <w:b w:val="false"/>
          <w:i w:val="false"/>
          <w:color w:val="ff0000"/>
          <w:sz w:val="28"/>
        </w:rPr>
        <w:t>№ 414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64"/>
        <w:gridCol w:w="1459"/>
        <w:gridCol w:w="1053"/>
        <w:gridCol w:w="7524"/>
      </w:tblGrid>
      <w:tr>
        <w:trPr>
          <w:trHeight w:val="30" w:hRule="atLeast"/>
        </w:trPr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Р/с № </w:t>
            </w:r>
          </w:p>
          <w:bookmarkEnd w:id="11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атауы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Дақыл атауы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Саны, тонна</w:t>
            </w:r>
          </w:p>
        </w:tc>
      </w:tr>
      <w:tr>
        <w:trPr>
          <w:trHeight w:val="30" w:hRule="atLeast"/>
        </w:trPr>
        <w:tc>
          <w:tcPr>
            <w:tcW w:w="2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"/>
        </w:tc>
        <w:tc>
          <w:tcPr>
            <w:tcW w:w="1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арпа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зығыр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судан шөбі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эспарцет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1859,1</w:t>
            </w:r>
          </w:p>
        </w:tc>
      </w:tr>
      <w:tr>
        <w:trPr>
          <w:trHeight w:val="30" w:hRule="atLeast"/>
        </w:trPr>
        <w:tc>
          <w:tcPr>
            <w:tcW w:w="2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"/>
        </w:tc>
        <w:tc>
          <w:tcPr>
            <w:tcW w:w="1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арпа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1505,2</w:t>
            </w:r>
          </w:p>
        </w:tc>
      </w:tr>
      <w:tr>
        <w:trPr>
          <w:trHeight w:val="30" w:hRule="atLeast"/>
        </w:trPr>
        <w:tc>
          <w:tcPr>
            <w:tcW w:w="2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4"/>
        </w:tc>
        <w:tc>
          <w:tcPr>
            <w:tcW w:w="1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Аққайың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арпа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сұлы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қыша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1145,8</w:t>
            </w:r>
          </w:p>
        </w:tc>
      </w:tr>
      <w:tr>
        <w:trPr>
          <w:trHeight w:val="30" w:hRule="atLeast"/>
        </w:trPr>
        <w:tc>
          <w:tcPr>
            <w:tcW w:w="2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5"/>
        </w:tc>
        <w:tc>
          <w:tcPr>
            <w:tcW w:w="1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арпа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бұршақ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жасымық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ноқат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зығыр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1841,5</w:t>
            </w:r>
          </w:p>
        </w:tc>
      </w:tr>
      <w:tr>
        <w:trPr>
          <w:trHeight w:val="30" w:hRule="atLeast"/>
        </w:trPr>
        <w:tc>
          <w:tcPr>
            <w:tcW w:w="2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6"/>
        </w:tc>
        <w:tc>
          <w:tcPr>
            <w:tcW w:w="1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арпа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бұршақ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зығыр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166,2</w:t>
            </w:r>
          </w:p>
        </w:tc>
      </w:tr>
      <w:tr>
        <w:trPr>
          <w:trHeight w:val="30" w:hRule="atLeast"/>
        </w:trPr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1756,3</w:t>
            </w:r>
          </w:p>
        </w:tc>
      </w:tr>
      <w:tr>
        <w:trPr>
          <w:trHeight w:val="30" w:hRule="atLeast"/>
        </w:trPr>
        <w:tc>
          <w:tcPr>
            <w:tcW w:w="2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7"/>
        </w:tc>
        <w:tc>
          <w:tcPr>
            <w:tcW w:w="1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Мағжан Жұмабаев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арпа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қарақұмық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2797,3</w:t>
            </w:r>
          </w:p>
        </w:tc>
      </w:tr>
      <w:tr>
        <w:trPr>
          <w:trHeight w:val="30" w:hRule="atLeast"/>
        </w:trPr>
        <w:tc>
          <w:tcPr>
            <w:tcW w:w="2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8"/>
        </w:tc>
        <w:tc>
          <w:tcPr>
            <w:tcW w:w="1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арпа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сұлы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зығыр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эспарцет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бидайық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жоңышқа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1783,042</w:t>
            </w:r>
          </w:p>
        </w:tc>
      </w:tr>
      <w:tr>
        <w:trPr>
          <w:trHeight w:val="30" w:hRule="atLeast"/>
        </w:trPr>
        <w:tc>
          <w:tcPr>
            <w:tcW w:w="2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9"/>
        </w:tc>
        <w:tc>
          <w:tcPr>
            <w:tcW w:w="1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арпа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сұлы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бұршақ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қарақұмық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зығыр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1116,5</w:t>
            </w:r>
          </w:p>
        </w:tc>
      </w:tr>
      <w:tr>
        <w:trPr>
          <w:trHeight w:val="30" w:hRule="atLeast"/>
        </w:trPr>
        <w:tc>
          <w:tcPr>
            <w:tcW w:w="2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0"/>
        </w:tc>
        <w:tc>
          <w:tcPr>
            <w:tcW w:w="1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Ғабит Мүсірепов атындағы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арпа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сұлы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зығыр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судан шөбі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эспарцет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4160,179</w:t>
            </w:r>
          </w:p>
        </w:tc>
      </w:tr>
      <w:tr>
        <w:trPr>
          <w:trHeight w:val="30" w:hRule="atLeast"/>
        </w:trPr>
        <w:tc>
          <w:tcPr>
            <w:tcW w:w="2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1"/>
        </w:tc>
        <w:tc>
          <w:tcPr>
            <w:tcW w:w="1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арпа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бұршақ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жасымық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ноқат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зығыр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1735,567</w:t>
            </w:r>
          </w:p>
        </w:tc>
      </w:tr>
      <w:tr>
        <w:trPr>
          <w:trHeight w:val="30" w:hRule="atLeast"/>
        </w:trPr>
        <w:tc>
          <w:tcPr>
            <w:tcW w:w="2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2"/>
        </w:tc>
        <w:tc>
          <w:tcPr>
            <w:tcW w:w="1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Тайынша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арпа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сұлы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зығыр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3411,0</w:t>
            </w:r>
          </w:p>
        </w:tc>
      </w:tr>
      <w:tr>
        <w:trPr>
          <w:trHeight w:val="30" w:hRule="atLeast"/>
        </w:trPr>
        <w:tc>
          <w:tcPr>
            <w:tcW w:w="2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3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Уәлиханов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459,5</w:t>
            </w:r>
          </w:p>
        </w:tc>
      </w:tr>
      <w:tr>
        <w:trPr>
          <w:trHeight w:val="30" w:hRule="atLeast"/>
        </w:trPr>
        <w:tc>
          <w:tcPr>
            <w:tcW w:w="2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4"/>
        </w:tc>
        <w:tc>
          <w:tcPr>
            <w:tcW w:w="1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 ақын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арпа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1569,2</w:t>
            </w:r>
          </w:p>
        </w:tc>
      </w:tr>
      <w:tr>
        <w:trPr>
          <w:trHeight w:val="30" w:hRule="atLeast"/>
        </w:trPr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бойынша жиыны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25140,238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