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4acfa" w14:textId="674ac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2017 - 2018 оқу жылына арналған техникалық және кәсіптік, орта білімнен кейінгі білімі бар мамандарды даярлауға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2017 жылғы 14 маусымдағы № 240 қаулысы. Солтүстік Қазақстан облысының Әділет департаментінде 2017 жылғы 18 шілдеде № 4261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"Бiлiм туралы" Қазақстан Республикасының 2007 жылғы 27 шiлдедегi Заңының 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Қоса беріліп отырған 2017 - 2018 оқу жылына арналған техникалық және кәсіптік, орта білімнен кейінгі білімі бар мамандарды даярлауға арналған мемлекеттік білім беру тапсырысы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 бақылау "Солтүстік Қазақстан облысы әкімдігінің білім басқармасы" коммуналдық мемлекеттік мекемесіне жүктелсін.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Ақсақалов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 қаулысымен бекітілді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2017 - 2018 оқу жылына арналған техникалық және кәсіптік, орта білімнен кейінгі білімі бар мамандарды даярлауға арналған мемлекеттік білім беру тапсырысы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2"/>
        <w:gridCol w:w="2770"/>
        <w:gridCol w:w="1312"/>
        <w:gridCol w:w="1371"/>
        <w:gridCol w:w="1250"/>
        <w:gridCol w:w="219"/>
        <w:gridCol w:w="303"/>
        <w:gridCol w:w="2013"/>
        <w:gridCol w:w="1312"/>
        <w:gridCol w:w="304"/>
        <w:gridCol w:w="67"/>
        <w:gridCol w:w="67"/>
      </w:tblGrid>
      <w:tr>
        <w:trPr/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орындарының атауы</w:t>
            </w:r>
          </w:p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Сыныптама бойынша мамандық коды</w:t>
            </w:r>
          </w:p>
        </w:tc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</w:t>
            </w:r>
          </w:p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</w:t>
            </w:r>
          </w:p>
        </w:tc>
        <w:tc>
          <w:tcPr>
            <w:tcW w:w="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тілі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Солтүстік Қазақстан облысы әкімдігінің "Мағжан Жұмабаев атындағы Петропавл гуманитарлық колледжі" коммуналдық мемлекеттік қазыналық кәсіпорны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мұғалімі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ұйымдардың тәрбиешiсi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0111013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 мұғалімі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0111053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 мұғалімі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0111083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мұғалімі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</w:tr>
      <w:tr>
        <w:trPr>
          <w:trHeight w:val="30" w:hRule="atLeast"/>
        </w:trPr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Солтүстік Қазақстан облысы әкімдігінің "Өнер колледжі - музыкалық- эстетикалық бейнедегі дарынды балаларға мамандандырылған мектеп- интернат кешені"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 және музыкалық өнер эстрадасы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  <w:bookmarkEnd w:id="9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0404013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концертмейстер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0404023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ансамбль, оркестр әртісі (жетекшісі)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0404033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халық аспаптар оркестрінің әртісі (жетекшісі)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дирижеры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0405013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Оқытушы, хормейстер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теориясы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салу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0407013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мектебiнiң оқытушысы, академиялық ән салу әртісі, ансамбль солисі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0407023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домбырамен халық әндерін орындау әртісі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0407033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эстрадалық әндер орындау әртісі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0412000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Кескіндеу, мүсіндеу және графика (түрлері бойынша)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0412013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Суретші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0409000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Актерлік өнер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0409013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Драма театр әртiсi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 өнері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0408023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 ансамблі әртісі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</w:tr>
      <w:tr>
        <w:trPr>
          <w:trHeight w:val="30" w:hRule="atLeast"/>
        </w:trPr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Солтүстік Қазақстан облысы әкімдігінің "Петропавл құрылыс - экономикалық колледжі"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технигі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бағдарламашы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 кәсіпорындарының өнім өндіру технологиясы және оны ұйымдастыруы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 (салалар бойынша)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0518033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Экономист-бухгалтер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</w:tr>
      <w:tr>
        <w:trPr>
          <w:trHeight w:val="30" w:hRule="atLeast"/>
        </w:trPr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"Бәйкен Әшімов атындағы Петропавл теміржол көлігі колледжі"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камтамасыз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(салалары бойынша)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жылжымалы құрамдарын пайдалану, жөндеу және техникалық қызмет көрсету (түрлері бойынша)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1108183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көлігінде тасымалдауды ұйымдастыру және қозғалысты басқару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1203093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Тасымалдауды ұйымдастырушы техник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</w:tr>
      <w:tr>
        <w:trPr>
          <w:trHeight w:val="30" w:hRule="atLeast"/>
        </w:trPr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Солтүстік Қазақстан облысы әкімдігінің "Солтүстік Қазақстан кәсіптік - педагогикалық колледжі" коммуналдық мемлекеттік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 беру (салалар бойынша)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0104013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 оқыту шебері, техник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(барлық аталымдар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0104023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оқыту шебері, техник-технолог (барлық аталымдар бойынша)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 пәнінің мұғалімі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0103033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жаттықтырушысы - оқытушы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Әлеуметтік-мәдени қызметі және халықтық көркемдік өнер шығармашылығы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(бейін бойынша)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0403013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Ұйымдастырушы- педагог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1516000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қауіпсіздігі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1516013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инспекторы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</w:tr>
      <w:tr>
        <w:trPr>
          <w:trHeight w:val="30" w:hRule="atLeast"/>
        </w:trPr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"Гуманитарлық-техникалық колледжі" мемлекеттік емес, білім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(ГТК)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(салалары бойынша)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0513063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Тауартанушы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 (салалар бойынша)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0518023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Бухгалтер-ревизор (аудитор)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қызмет көрсету, жөндеу және пайдалану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мен аэродромдар құрылысы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1410013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Құрылысшы-техник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және байланыс (түрлері бойынша)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1306103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радиомеханик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</w:tr>
      <w:tr>
        <w:trPr>
          <w:trHeight w:val="30" w:hRule="atLeast"/>
        </w:trPr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Солтүстік Қазақстан облысы әкімдігінің "Жәлел Қизатов атындағы Есіл ауылшаруашылық колледжі"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1225000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және ет өнімдерінің өндірісі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  <w:bookmarkEnd w:id="19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1225113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өнімдерінің өндірісі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1224073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1502033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техник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</w:tr>
      <w:tr>
        <w:trPr>
          <w:trHeight w:val="30" w:hRule="atLeast"/>
        </w:trPr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"/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"Солтүстік Қазақстан облысы әкімдігінің денсаулық сақтау басқармасы" коммуналдық мемлекеттік мекемесінің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"Солтүстік Қазақстан медицина колледжі" шаруашылық жүргізу құқығындағы коммуналдық мемлекеттік кәсіпорны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Медбикелік іс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практикадағы медбике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Лабораториялық диагностика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0305013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зертханашы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21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270"/>
        <w:gridCol w:w="2022"/>
        <w:gridCol w:w="986"/>
        <w:gridCol w:w="1029"/>
        <w:gridCol w:w="1854"/>
        <w:gridCol w:w="1672"/>
      </w:tblGrid>
      <w:tr>
        <w:trPr>
          <w:trHeight w:val="30" w:hRule="atLeast"/>
        </w:trPr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3"/>
        </w:tc>
        <w:tc>
          <w:tcPr>
            <w:tcW w:w="4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орындарының атауы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Сыныптама бойынша мамандық коды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тапсырысының көлемі, күндізгі оқыту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(орын саны)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жылында бір маманды оқытуға жұмсалатын шығыстың орташа құны (мың теңге)</w:t>
            </w:r>
          </w:p>
        </w:tc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 базасында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 базасында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Жергі-лікті бюджет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4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Солтүстік Қазақстан облысы әкімдігінің "Мағжан Жұмабаев атындағы Петропавл гуманитарлық колледжі" коммуналдық мемлекеттік қазыналық кәсіпорны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0111013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0111053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0111083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4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Солтүстік Қазақстан облысы әкімдігінің "Өнер колледжі - музыкалық- эстетикалық бейнедегі дарынды балаларға мамандандырылған мектеп- интернат кешені"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0407033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0412000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0409000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0409013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0408023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4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Солтүстік Қазақстан облысы әкімдігінің "Петропавл құрылыс - экономикалық колледжі"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"Солтүстік Қазақстан облысы әкімдігінің білім басқармасы"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"/>
        </w:tc>
        <w:tc>
          <w:tcPr>
            <w:tcW w:w="4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"Бәйкен Әшімов атындағы Петропавл теміржол көлігі колледжі" коммуналдық мемлекеттік қазыналық кәсіпорны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"Солтүстік Қазақстан облысы әкімдігінің білім басқармасы"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1108183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4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Солтүстік Қазақстан облысы әкімдігінің "Солтүстік Қазақстан кәсіптік - педагогикалық колледжі" коммуналдық мемлекеттік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"Солтүстік Қазақстан облысы әкімдігінің білім басқармасы" коммуналдық мемлекеттік мекемесі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0104023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0103033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1516000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1516013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4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"Гуманитарлық-техникалық колледжі" мемлекеттік емес, білім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(ГТК)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"Солтүстік Қазақстан облысы әкімдігінің білім басқармасы"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0513063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0518023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1306103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4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Солтүстік Қазақстан облысы әкімдігінің "Жәлел Қизатов атындағы Есіл ауылшаруашылық колледжі"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1225000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"Солтүстік Қазақстан облысы әкімдігінің білім басқармасы"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1225113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1224073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1502033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5"/>
        </w:tc>
        <w:tc>
          <w:tcPr>
            <w:tcW w:w="4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"Солтүстік Қазақстан облысы әкімдігінің денсаулық сақтау басқармасы" коммуналдық мемлекеттік мекемесінің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"Солтүстік Қазақстан медицина колледжі" шаруашылық жүргізу құқығындағы коммуналдық мемлекеттік кәсіпорны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денсаулық сақтау басқармасы"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0305013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46"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