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6f59" w14:textId="e486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"Туризм саласындағы мемлекеттік көрсетілетін қызметтердің регламенттерін бекіту туралы" Солтүстік Қазақстан облысы әкімдігінің 2015 жылғы 21 қазандағы № 417 қаулысына өзгеріс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24 шілдедегі № 294 қаулысы. Солтүстік Қазақстан облысының Әділет департаментінде 2017 жылғы 31 шілдеде № 4279 болып тіркелді. Күші жойылды - Солтүстік Қазақстан облысы әкімдігінің 2018 жылғы 19 желтоқсандағы № 364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19.12.2018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"Туризм саласындағы мемлекеттік көрсетілетін қызметтердің регламенттерін бекіту туралы" Солтүстік Қазақстан облысы әкімдігінің 2015 жылғы 21 қазандағы № 417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12 шілдеде "Әділет" Қазақстан Республикасы нормативтік құқықтық актілерінің ақпараттық-құқықтық жүйесінде ресми жарияланды, Нормативтік құқықтық актілерді мемлекеттік тіркеу тізілімінде № 3477 болып тіркелді) мына өзгеріс енгізілсін: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"Туристік, оның ішінде туристік әлеует, туризм объектілері мен туристік қызметті жүзеге асыратын тұлғалар туралы ақпарат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кәсіпкерлік және туризм басқармасы" коммуналдық мемлекеттік мекемесіне жүктелсін.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24 шілдегі № 294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21 қазандағы № 417 қаулысымен бекітілді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"Туристік, оның ішінде туристік әлеует, туризм объектілері мен туристік қызметті жүзеге асыратын тұлғалар туралы ақпарат беру" мемлекеттік көрсетілетін қызмет регламенті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"Туристік,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регламенті (бұдан әрі – Регламент) "Туризм саласындағы мемлекеттік көрсетілетін қызметтердің стандарттарын бекіту туралы" Қазақстан Республикасы Инвестициялар және даму министрінің 2015 жылғы 28 сәуірдегі № 495 бұйрығымен бекітілген "Туристік,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әзірленген, (бұдан әрі - Стандарт), (нормативтік құқықтық актілерді мемлекеттік тіркеу тізілімінде № 11578 тіркелген), осы Регламентке -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облыстың жергілікті атқарушы органы көрсетеді (бұдан әрі - көрсетілетін қызметті беруші).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 нәтижесін беру көрсетілетін қызметті берушінің кеңсесі арқылы жүзеге асырылады.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көрсетілетін қызмет нысаны: қағаз түрінде.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туристік ақпаратты, оның ішінде туристік әлеует, туризм объектілері мен туристік қызметті жүзеге асыратын тұлғалар туралы ақпаратты беру.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көрсетілетін қызмет нәтижесiн беру нысаны - қағаз түрінде.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тұлғаларға мемелекеттік көрсетілетін қызмет тегін көрсетіледі (бұдан әрі – көрсетілетін қызметті алушы).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сағат 9.00-ден 17.30-ға дейін, сағат 13.00-ден 14.30-ға дейін түскі асқа үзіліспен жүзеге асырылады.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кезек тәртібімен алдын ала жазылусыз және жеделдетіп қызмет көрсетусіз көрсетіледі.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алушының, оның ішінде халықтың әлеуметтік жағынан әлсіз топтарына жататын адамдардың жеке өзі келуге мүмкіндігі болмаған жағдайда, мемлекеттік көрсетілетін қызмет сенімхат бойынша көрсетіледі.</w:t>
      </w:r>
    </w:p>
    <w:bookmarkEnd w:id="15"/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көрсетілетін қызмет процесінде көрсетілетін қызметті берушінің құрылымдық бөлімшелерінің (қызметкерлерінің) іс-қимыл тәртібін сипаттау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(іс-қимылды) бастауға негіздеме Стандартқа қосымшаға сәйкес нысан бойынша көрсетілетін қызмет алушының өтініші болып табылады.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олардың орындалу ұзақтығы: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құжаттар топтамасын қабылдайды, өтінішті тіркейді, көрсетілетін қызметті алушыға өтінішті қабылдағанының растау ретінде өтінішті қабылдап алған адамның (өзі болған жағдайда) тегі мен аты-жөні, қабылдау күні көрсетілген, еркін нысандағы талонды береді және көрсетілетін қызметті берушінің басшысына береді - 20 (жиырма) минут;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құжаттармен танысады, тиісті бұрыштама қояды, көрсетілетін қызметті берушінің жауапты орындаушысына орындауға береді - 3 (үш) сағат;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құжаттарды қарайды, мемлекеттік көрсетілетін қызмет нәтижесінің жобасын дайындайды көрсетілетін қызметті берушінің басшысына қол қоюға береді - 3 (үш) жұмыс күні;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көрсетілетін қызмет нәтижесінің жобасына қол қояды және әрі қарай көрсетілетін қызметті алушыға беру үшін жауапты орындаушыға береді - 20 (жиырма) минут;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мемлекеттік көрсетілетін қызмет нәтижесін тіркейді және көрсетілетін қызметті алушыға береді - 20 (жиырма) минут.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қызметтер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шағымдану: шағым осы мемлекеттік көрсетілетін қызмет стандартының 13-тармағында көрсетілген мекенжайлар бойынша көрсетілетін қызметті беруші басшысының атына беріледі.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 пошта арқылы жазбаша нысанда не көрсетілетін қызметті берушінің кеңсесі арқылы қолма-қол беріледі.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Шағымның қабылданғанын растау көрсетілетін қызметті берушінің кеңсесінде қабылдап алған адамның тегі мен аты-жөні, берілген шағымға жауап алудың мерзімі мен орны көрсетіле отырып, оны тіркеу (мөртабан, кіріс нөмірі және күні) болып табылады.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Шағымда көрсетіледі: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тегі, аты, әкесінің аты (бар болған жағдайда) (жеке тұлға үшін);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(заңды тұлға үшін);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пошта мекенжайы.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Шағымның шығыс нөмірі және күні көрсетілген қызметті алушымен қол қойылады.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көрсетілетін қызметті берушінің атына келіп түскен шағымы тіркелген күнінен бастап 5 (бес) жұмыс күні ішінде қаралуға жатады. Шағымды қараудың нәтижелері туралы дәлелді жауап пошта арқылы көрсетілетін қызметті алушыға жіберіледі не көрсетілген қызметті берушінің кеңсесінде қолма-қол беріледі.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көрсетілген мемлекеттік қызметтің нәтижелерімен келіспеген жағдайда, мемлекеттік қызметті көрсету сапасын бағалау және бақылау жөніндегі уәкілетті органға шағым жасай алады.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мемлекеттік қызметті көрсету сапасын бағалау және бақылау жөніндегі уәкілетті органның атына келіп түскен шағымы тіркелген күнінен бастап 15 (он бес) жұмыс күні ішінде қаралуға жатады.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Көрсетілген мемлекеттік қызмет нәтижелерімен келіспеген жағдайларда, көрсетілетін қызметті алушының Қазақстан Республикасының заңнамасында көзделген тәртіппен сотқа жүгінуге құқығы бар.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бойынша рәсімнің (іс-қимылдың) нәтижесі келесі рәсімді (іс-қимылды) бастау үшін негіздеме болады;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тіркеу;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бұрыштаманы қою;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мемлекеттік қызмет нәтижесінің жобасы;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мемлекеттік қызмет нәтижесінің жобасына қол қою;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мемлекеттік қызмет нәтижесінің жобасын беру.</w:t>
      </w:r>
    </w:p>
    <w:bookmarkEnd w:id="41"/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көрсетілетін қызмет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құжаттар топтамасын қабылдайды, өтінішті тіркейді, көрсетілетін қызметті алушыға құжаттар қабылданғаны туралы талон береді және көрсетілетін қызметті берушінің басшысына береді - 20 (жиырма) минут;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құжаттармен танысады, тиісті бұрыштама қояды, көрсетілетін қызметті берушінің жауапты орындаушысына орындауға береді - 3 (үш) сағат;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құжаттарды қарайды, мемлекеттік көрсетілетін қызмет нәтижесінің жобасын дайындайды көрсетілетін қызметті берушінің басшысына қол қоюға береді - 3 (үш) жұмыс күні;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әрі қарай көрсетілетін қызметті алушыға беру үшін жауапты орындаушыға береді - 20 (жиырма) минут;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кеңсесінің қызметкері мемлекеттік көрсетілетін қызмет нәтижесін тіркейді және көрсетілетін қызметті алушыға береді - 20 (жиырма) минут.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процесіндегі рәсімдердің (іс-қимылдардың) реттілігінің,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көрсетілетін қызмет бизнес-процестерінің анықтамалығында көрсетіледі.</w:t>
      </w:r>
    </w:p>
    <w:bookmarkEnd w:id="53"/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корпорациясы" коммерциялық емес акционерлік қоғамымен және (немесе) өзге де көрсетілетін қызметті берушілермен өзара іс-қимыл тәртібін, сондай-ақ мемлекеттік көрсетілетін қызмет процесіндегі ақпараттық жүйелерді пайдалану тәртібін сипаттау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"Азаматтарға арналған үкімет" мемлекеттік корпорациясы" коммерциялық емес акционерлік қоғамы және "электрондық үкімет" веб-порталы арқылы көрсетілмейді.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регламентіне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602"/>
        <w:gridCol w:w="3254"/>
        <w:gridCol w:w="7044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р/т</w:t>
            </w:r>
          </w:p>
          <w:bookmarkEnd w:id="57"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Мекенжай, телефон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кәсіпкерлік және туризм басқармасы" коммуналдық мемлекеттік мекемесі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Конституциясы көшесі, 58, 517 кабинет,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8(7152)-50-22-89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регламентіне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Туристік,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бизнес-процесстердің анықтамалығы</w:t>
      </w:r>
    </w:p>
    <w:bookmarkEnd w:id="59"/>
    <w:bookmarkStart w:name="z90" w:id="60"/>
    <w:p>
      <w:pPr>
        <w:spacing w:after="0"/>
        <w:ind w:left="0"/>
        <w:jc w:val="left"/>
      </w:pP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