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2d0a" w14:textId="fa6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 мемлекеттік көрсетілетін қызметтер регламенттерін бекіту туралы" Солтүстік Қазақстан облысы әкімдігінің 2017 жылғы 10 қаңтардағы № 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25 шілдеде № 297 қаулысы. Солтүстік Қазақстан облысының Әділет департаментінде 2017 жылғы 24 тамызда № 4295 болып тіркелді. Күші жойылды - Солтүстік Қазақстан облысы әкімдігінің 2019 жылғы 20 қыркүйектегі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20.09.2019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 мемлекеттік көрсетілетін қызметтер регламенттерін бекіту туралы" Солтүстік Қазақстан облысы әкімдігінің 2017 жылғы 10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14 ақпандағы – "Әділет" Қазақстан Республикасы нормативтік құқықтық актілерінің ақпараттық-құқықтық жүйесінде ресми жарияланды, нормативтiк құқықтық актiлердi мемлекеттік тіркеу тізілімінде № 4037 болып тіркелді)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нәтижесі: грант беру туралы шарт не осы мемлекеттік көрсетілетін қызмет регламентінің 10-тармағында көзделген жағдайларда және негіздер бойынша мемлекеттік қызмет көрсетуден бас тарту туралы дәлелді жауап.";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"Стандартқа қосымшаға сәйкес гранттар беру бойынша конкурстық іріктеуге қатысуға өтінім;";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 тармақпен толықтырылсын: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Заңды тұлғаны мемлекеттік тіркеу (қайта тіркеу) туралы мәліметті көрсетілетін қызметті беруші "электрондық үкімет" шлюзі арқылы тиісті мемлекеттік ақпараттық жүйелерден алады.";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нәтижесі: Өңірлік үйлестіру кеңесі отырысының хаттамасынан үзінді көшірме не осы мемлекеттік көрсетілетін қызмет регламентінің 10-тармағында көзделген жағдайларда және негіздер бойынша мемлекеттік қызметті көрсетуден бас тарту туралы дәлелді жауап.";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кәсіпкерлік және туризм басқармасы" коммуналдық мемлекеттік мекемесіне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 күнінен бастап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25 шілдедегі № 297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картасы- 2020" бизнесті қолдау мен дамытудың бірыңғай бағдарламасы шеңберінде мемлекеттік гранттар беру" мемлекеттік көрсетілетін қызмет регламентіне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580"/>
        <w:gridCol w:w="4075"/>
        <w:gridCol w:w="612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р/т</w:t>
            </w:r>
          </w:p>
          <w:bookmarkEnd w:id="1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Мекенжай, телефон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кәсіпкерлік және туризм басқармасы"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Конституциясы көшесі, 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кабинет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 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Саумалкөл ауылы Шоқан Уәлиханов көшесі,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(71533)22-292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18:00-ге дейін, үзіліс сағат 13:00-ден 14:00-ке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Ақжар ауданы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Талшық ауылы Целинная көшесі,13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Аққайың ауданы Смирнов ауылы 9 мамыр көшесі,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Явленка ауылы Ленин көшесі, 14 А "Нұр Отан" партиясы аудандық филиалының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ауданының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Жамбыл ауданы Пресновка ауылы Дружба көшесі, 8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 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24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18:00-ге дейін, үзіліс сағат 13:00-ден 14:00-ке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"Қызылжарлық аудандық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Бескөл ауылы Гагарин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8(715-38) 2-24-61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Мамлют ауданы Мамлют қаласы Абай Құнанбаев көшесі, 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Ғабит Мүсірепов атындағы аудан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Ғабит Мүсірепов атындағы аудан Новоишимское ауылы Абылай Хан көшесі, 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кабинет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Тайынша қаласы Қазақстан Конституциясы көшесі, 197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Тимирязев ауданы Тимирязев ауылы Шоқан Уәлиханов көшесі,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Уәлиханов ауданы әкімдігінің кәсіпкерлік бөлімі" коммуналдық мемлекеттік мекемесі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Кішкенекөл ауылы Уәлиханов көшесі,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Шал ақын ауданының кәсіпкерлік бөлімі"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Шал ақын ауданы Сергеевка қаласы Жеңіс көшесі,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кәсіпкерлік және ауыл шаруашылық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Қазақстан Конституциясы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25 шілдедегі № 297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580"/>
        <w:gridCol w:w="4075"/>
        <w:gridCol w:w="612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р/т</w:t>
            </w:r>
          </w:p>
          <w:bookmarkEnd w:id="2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Мекенжай, телефон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кәсіпкерлік және туризм басқармасы"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Конституциясы көшесі, 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кабинет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 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Саумалкөл ауылы Шоқан Уәлиханов көшесі,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(71533)22-292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18:00-ге дейін, үзіліс сағат 13:00-ден 14:00-ке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Ақжар ауданы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Талшық ауылы Целинная көшесі,13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Аққайың ауданы Смирнов ауылы 9 мамыр көшесі,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Явленка ауылы Ленин көшесі, 14 А "Нұр Отан" партиясы аудандық филиалының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ауданының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Жамбыл ауданы Пресновка ауылы Дружба көшесі, 8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 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18:00-ге дейін, үзіліс сағат 13:00-ден 14:00-ке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"Қызылжарлық аудандық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Бескөл ауылы Гагарин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Мамлют ауданы Мамлют қаласы Абай Құнанбаев көшесі, 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Ғабит Мүсірепов атындағы аудан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Ғабит Мүсірепов атындағы аудан Новоишимское ауылы Абылай Хан көшесі, 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Тайынша қаласы Қазақстан Конституциясы көшесі,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әкімдігінің кәсіпкерлік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Тимирязев ауданы Тимирязев ауылы Шоқан Уәлиханов көшесі,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Уәлиханов ауданы әкімдігінің кәсіпкерлік бөлімі" коммуналдық мемлекеттік мекемесі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Кішкенекөл ауылы Уәлиханов көшесі,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Шал ақын ауданының кәсіпкерлік бөлімі"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Шал ақын ауданы Сергеевка қаласы Жеңіс көшесі,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кәсіпкерлік және ауыл шаруашылық бөлімі" коммуналдық мемлекеттік мекемесі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Қазақстан Конституциясы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кабинет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