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92cb" w14:textId="f919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жылға арналған тұқым шаруашылығын дамытуды субсидиялауға квоталарды белгілеу туралы" Солтүстік Қазақстан облысы әкімдігінің 2017 жылғы 13 шілдедегі № 279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6 қыркүйектегі № 348 қаулысы. Солтүстік Қазақстан облысының Әділет департаментінде 2017 жылғы 7 қыркүйекте № 4304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 жылға арналған тұқым шаруашылығын дамытуды субсидиялауға квоталарды белгілеу туралы" Солтүстік Қазақстан облысы әкімдігінің 2017 жылғы 13 шілдедегі № 279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21 шілде Қазақстан Республикасы нормативтік құқықтық актілерінің эталондық бақылау банкінде жарияланды, Нормативтік құқықтық актілерді мемлекеттік тіркеу тізілімінде № 4257 болып тіркелді)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"Солтүстік Қазақстан облысы әкімдігінің ауыл шаруашылығы басқармасы" коммуналдық мемлекеттік мекемесіне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2017 жылғы 6 қыркүйек № 348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2017 жылғы 13 шілдедегі № 279 қаулысына 1-қосымша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Бірегей тұқымдар бойынша квоталар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2719"/>
        <w:gridCol w:w="549"/>
        <w:gridCol w:w="3080"/>
        <w:gridCol w:w="5191"/>
      </w:tblGrid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7"/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 саласында аттестатталған субъектінің атауы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 атауы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тонна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Квота, теңге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ауыл шаруашылық тәжірибе станциясы" жауапкершілігі шектеулі серіктестігі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1722,44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108 513 657,0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349,49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19 571 440,0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1 924 650,0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27 832 000,0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2419,56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158 038 951,0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"Тұқым" жауапкершілігі шектеулі серіктестігі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1753,30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110 457 900,0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1753,30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110 457 900,0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жиыны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4172,86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268 496 851,0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2017 жылғы 6 қыркүйек № 348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2017 жылғы 13 шілдедегі № 279 қаулысына 2-қосымша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Элиталық тұқымдар бойынша квоталар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837"/>
        <w:gridCol w:w="604"/>
        <w:gridCol w:w="3852"/>
        <w:gridCol w:w="5708"/>
      </w:tblGrid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  <w:bookmarkEnd w:id="11"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 атауы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тонна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Квота, теңге</w:t>
            </w:r>
          </w:p>
        </w:tc>
      </w:tr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 шөбі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322,26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12 591 740,0</w:t>
            </w:r>
          </w:p>
        </w:tc>
      </w:tr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628,50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30 796 500,0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230 286,0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633,98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31 026 786,0</w:t>
            </w:r>
          </w:p>
        </w:tc>
      </w:tr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828,09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30 190 347,1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463,20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9 522 700,4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4 975 400,0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қыша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99 208,5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1420,77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44 787 656,0</w:t>
            </w:r>
          </w:p>
        </w:tc>
      </w:tr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15 123 500,0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5 859 302,4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жасымық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958 095,0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ноқат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10,58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479 047,5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27,87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2 734 770,0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1 606 550,0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27 475 264,9</w:t>
            </w:r>
          </w:p>
        </w:tc>
      </w:tr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12 110 350,0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2 203 000,0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133,16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12 126 743,2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25,07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2 631 825,0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1 688 841,0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597,58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30 760 759,2</w:t>
            </w:r>
          </w:p>
        </w:tc>
      </w:tr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1999,61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86 637 626,5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645 413,3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майбұршақ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2065,73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89 703 739,8</w:t>
            </w:r>
          </w:p>
        </w:tc>
      </w:tr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1268,99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60 106 542,0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113,67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3 197 970,0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4 680 828,0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1482,73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69 154 140,0</w:t>
            </w:r>
          </w:p>
        </w:tc>
      </w:tr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174,82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7 527 926,0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31,97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1 149 414,0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11,99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318 801,0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856 909,9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12,97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910 459,0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241,86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10 913 309,9</w:t>
            </w:r>
          </w:p>
        </w:tc>
      </w:tr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2936,58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144 749 052,0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3 112 144,0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10,18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270 894,4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603 218,0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 шөбі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3044,61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148 857 808,4</w:t>
            </w:r>
          </w:p>
        </w:tc>
      </w:tr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709,58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31 977 540,0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3 016 860,0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4 821 730,2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жасымық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25,07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1 135 535,1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ноқат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177 440,1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712 803,0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912,23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46 062 908,4</w:t>
            </w:r>
          </w:p>
        </w:tc>
      </w:tr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2728,53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133 278 019,0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6 426 000,0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7 232 880,0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2982,65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147 741 899,0</w:t>
            </w:r>
          </w:p>
        </w:tc>
      </w:tr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5 439 000,0</w:t>
            </w:r>
          </w:p>
        </w:tc>
      </w:tr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413,98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18 464 908,0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93,99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3 947 748,0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508,97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22 457 656,0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жиыны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14857,62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686 972 667,6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