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b0b" w14:textId="060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аумағында таралатын шетелдiк мерзiмдi баспасөз басылымдарын есепке алу" мемлекеттік көрсетілетін қызмет регламентін бекіту туралы" Солтүстік Қазақстан облысы әкімдігінің 2015 жылғы 02 қазандағы № 397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7 қыркүйектегі № 358 қаулысы. Солтүстік Қазақстан облысының Әділет департаментінде 2017 жылғы 26 қыркүйекте № 4318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аумағында таралатын шетелдiк мерзiмдi баспасөз басылымдарын есепке алу" мемлекеттік көрсетілетін қызмет регламентін бекіту туралы" Солтүстік Қазақстан облысы әкімдігінің 2015 жылғы 02 қазандағы № 397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қараша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3443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ішкі саясат басқармасы"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