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931d" w14:textId="9029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өсімдіктерді қорғау құралдары түрлерінің тізбесін және өсімдіктерді қорғау құралдарының 1 бірлікке (литрге, килограмға, грамға, данаға) арналған субсидиялар нормаларын бекіту туралы" Солтүстік Қазақстан облысы әкімдігінің 2017 жылғы 19 шілдедегі № 292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6 қазандағы № 389 қаулысы. Солтүстік Қазақстан облысының Әділет департаментінде 2017 жылғы 18 қазанда № 4346 болып тіркелді. Күші жойылды - Солтүстік Қазақстан облысы әкімдігінің 2018 жылғы 16 шілдедегі №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16.07.2018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"Субсидияланатын өсімдіктерді қорғау құралдары түрлерінің тізбесін және өсімдіктерді қорғау құралдарының 1 бірлікке (литрге, килограмға, грамға, данаға) арналған субсидиялар нормаларын бекіту туралы" Солтүстік Қазақстан облысы әкімдігінің 2017 жылғы 19 шілдедегі № 292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25 шілдеде Қазақстан Республикасы нормативтік құқықтық актілерінің эталондық бақылау банкінде жарияланды, Нормативтік құқықтық актілерін мемлекеттік тіркеу тізілімінде № 4266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130 реттік нөмірімен мынадай редакцияда жазылсын: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976"/>
        <w:gridCol w:w="4766"/>
        <w:gridCol w:w="4228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эмульсия концентраты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