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ffd76" w14:textId="88ffd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"Балаға кері әсер етпейтін ата-ана құқықтарынан айырылған ата-аналарға баламен кездесуіне рұқсат беру"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2017 жылғы 10 қазандағы № 406 қаулысы. Солтүстік Қазақстан облысының Әділет департаментінде 2017 жылғы 31 қазанда № 4355 болып тіркелді. Күші жойылды - Солтүстік Қазақстан облысы әкімдігінің 2020 жылғы 2 наурыздағы № 43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əкімдігінің 02.03.2020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Қазақстан Республикасының 2013 жылғы 15 сәуірдегі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 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Қоса беріліп отырған "Балаға кері әсер етпейтін ата-ана құқықтарынан айырылған ата-аналарға баламен кездесуіне рұқсат беру" мемлекеттік көрсетілетін қызмет регламенті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"Солтүстік Қазақстан облысы әкімдігінің білім басқармасы" коммуналдық мемлекеттік мекемесіне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 алғашқы ресми жарияланған күнінен кейін күнтізбелік он күн өткен соң 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Ақсақалов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2017 жылғы 10 қазандағы № 406 қаулысымен бекітілді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"Балаға кері әсер етпейтін ата-ана құқықтарынан айырылған ата-аналарға баламен кездесуіне рұқсат беру" мемлекеттік көрсетілетін қызмет регламенті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"Балаға кері әсер етпейтін ата-ана құқықтарынан айырылған ата-аналарға баламен кездесуіне рұқсат беру" мемлекеттік көрсетілетін қызмет регламенті (бұдан әрі - мемлекеттік көрсетілетін қызмет регламенті) "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 Білім және ғылым министрінің 2015 жылғы 13 cәуірдегі № 198 бұйрығымен (Нормативтік құқықтық актілерді мемлекеттік тіркеу тізілімінде № 11184 болып тіркелді) бекітілген "Балаға кері әсер етпейтін ата-ана құқықтарынан айырылған ата-аналарға баламен кездесуіне рұқсат беру" мемлекеттік көрсетілетін қызмет стандартына (бұдан әрі - Стандарт) сәйкес әзірленген, осы мемлекеттік көрсетілетін қызмет регламентіне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аудандар мен Петропавл қаласының жергілікті атқарушы органдары (бұдан әрі - көрсетілетін қызметті беруші) көрсетеді.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Өтініштер қабылдау және мемлекеттік қызмет көрсету нәтижесін беру көрсетілетін қызметті берушінің кеңсесі арқылы жүзеге асырылады.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қызмет көрсетудің нәтижесі – стандарттың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балаға кері әсер етпейтін ата-ана құқықтарынан айырылған ата-аналарға баламен кездесуіне қамқорлық және қорғаншылық органның рұқсаты не осы мемлекеттік көрсетілетін қызмет регламентінің </w:t>
      </w:r>
      <w:r>
        <w:rPr>
          <w:rFonts w:ascii="Times New Roman"/>
          <w:b w:val="false"/>
          <w:i w:val="false"/>
          <w:color w:val="000000"/>
          <w:sz w:val="28"/>
        </w:rPr>
        <w:t>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 және негіздер бойынша бас тарту туралы дәлелді жауабы (бұдан әрі - мемлекеттік қызмет көрсетудің нәтижесі).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 нәтижесін ұсыну нысаны - қағаз түрінде.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жеке тұлғаларға (бұдан әрі – көрсетілетін қызметті алушы) тегін көрсетіледі.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 процесінде көрсетілетін қызметті беруші құрылымдық бөлімшелерінің (қызметкерлерінің) іс-қимыл тәртібін сипаттау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Мемлекеттік қызмет көрсету бойынша рәсімді (іс-қимылды) бастауға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 көрсетілетін қызметті алушының жүгінуі және көрсетілетін қызметті берушінің көрсетілетін қызметті алушыдан құжаттарды (бұдан әрі - құжаттар топтамасы) қабылдауы болып табылады: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көрсетілетін қызметті алушының өтініші;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алушының жеке басын куәландыратын құжат (жеке басын сәйкестендіру үшін талап етіледі);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ата-ана құқықтарынан айыру туралы сот шешімі;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ішкі істер органының мінездемесі.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6.Мемлекеттік қызметті көрсетуден бас тарту үшін негіз көрсетілетін қызметті алушының мемлекеттік көрсетілетін қызметті алу үшін ұсынған құжаттардың және (немесе) олардағы деректердің (мәліметтердің) анық еместігін анықтау болып табылады.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Мемлекетік қызмет көрсету процесінің құрамына кіретін әр рәсімнің (іс-қимылдың) мазмұны, оның орындалу ұзақтығы: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 көрсетілетін қызметті алушы ұсынған құжаттар топтамасын қабылдауды жүзеге асырады, оларды тіркейді, көрсетілетін қызмет берушінің басшысына береді - 20 (жиырма) минут;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 осы мемлекеттік көрсетілетін регламентінің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құжаттар топтамасын толық ұсынбаған және (немесе) қолданылу мерзімі өтіп кеткен құжаттарды ұсынған жағдайларда, көрсетілетін қызметті беруші өтінішті қабылдаудан бас тартады.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құжаттар топтамасымен танысады, көрсетілетін қызметті берушінің жауапты орындаушысын анықтайды, тиісті бұрыштама қояды және құжаттар топтамасын көрсетілетін қызметті берушінің жауапты орындаушысына жібереді - 15 (он бес) минут;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 берушінің жауапты орындаушысы көрсетілетін қызметті алушының құжаттар топтамасын зерделейді, мемлекеттік қызмет көрсету нәтижесінің жобасын дайындайды және көрсетілетін қызметті берушінің басшысына қол қоюға береді- 4 (төрт) жұмыс күні;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басшысы мемлекеттік көрсетілетін қызмет нәтижесіне қол қояды және көрсетілетін қызметті берушінің кеңсесіне жібереді - 15 (он бес) минут;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кеңсесі көрсетілетін қызметті алушыға мемлекеттік қызмет көрсету нәтижесін береді - 15 (он бес) минут.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8.Келесі рәсімді (іс-қимылды) орындауды бастау үшін негіз болатын мемлекеттік қызмет көрсету жөніндегі рәсімнің (іс-қимылдың) нәтижелері: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 топтамасын тіркеу;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 басшысының бұрыштамасы;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 көрсету нәтижесінің жобасы;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 басшысының мемлекеттік қызметті көрсету нәтижесіне қол қоюы;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қол қойылған мемлекеттік қызмет көрсету нәтижесі, оны көрсетілетін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қызметті алушыға беру.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 процесінде көрсетілетін қызметті беруші құрылымдық бөлімшелерінің (қызметкерлерінің) өзара іс-қимыл тәртібін сипаттау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Құрылымдық бөлімшелер (қызметкерлер) арасындағы рәсімдердің (іс-қимылдардың) реттілігін сипаттау, әрбір рәсімнің (іс-қимылдың) ұзақтығы: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 көрсетілетін қызметті алушы ұсынған құжаттар топтамасын қабылдауды жүзеге асырады, оларды тіркейді, қызмет берушінің басшысына береді - 20 (жиырма) минут;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 осы мемлекеттік көрсетілетін қызмет регламентінің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құжаттар топтамасын толық ұсынбаған және (немесе) қолданылу мерзімі өтіп кеткен құжаттарды ұсынған жағдайларда, көрсетілетін қызметті беруші өтінішті қабылдаудан бас тартады.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құжаттар топтамасымен танысады, көрсетілетін қызметті берушінің жауапты орындаушысын анықтайды, тиісті бұрыштама қояды және құжаттар топтамасын көрсетілетін қызметті берушінің жауапты орындаушысына жібереді - 15 (он бес) минут;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 берушінің жауапты орындаушысы көрсетілетін қызметті алушының құжаттар топтамасын зерделейді, мемлекеттік қызмет көрсету нәтижесінің жобасын дайындайды және көрсетілетін қызметті берушінің басшысына қол қоюға береді - 4 (төрт) жұмыс күні;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мемлекеттік қызмет көрсету нәтижесіне қол қояды және қызмет берушінің кеңсесіне жібереді - 15 (он бес) минут;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кеңсесі көрсетілетін қызметті алушыға мемлекеттік қызмет көрсету нәтижесін береді - 15 (он бес) минут.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 үшін қажетті әр рәсімнің (іс-қимылдың) ұзақтығын көрсете отырып құрылымдық бөлімшелердің (қызметкерлердің) өзара іс-қимыл рәсімдерінің (іс-қимылдарының) реттілігін сипаттау осы мемлекеттік көрсетілетін қызмет регламентіне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келтірілген.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корпорациямен және (немесе) өзге көрсетілетін қызметті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берушілермен өзара іс-қимыл тәртібін, сондай-ақ мемлекеттік қызметті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көрсету процесінде ақпараттық жүйелерді пайдалану тәртібін сипаттау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мемлекеттік көрсетілетін қызмет "Азаматтарға арналған үкімет" мемлекеттік корпорациясы" КЕАҚ және "электрондық үкімет" веб-порталы арқылы көрсетілмеді.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"Балаға кері әсер етпейтін ата-ана құқықтарынан айырылған ата-аналарға баламен кездесуіне рұқсат беру" мемлекеттік көрсетілетін қызмет регламентіне 1-қосымша</w:t>
            </w:r>
          </w:p>
        </w:tc>
      </w:tr>
    </w:tbl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берушілердің тізімі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1162"/>
        <w:gridCol w:w="1373"/>
        <w:gridCol w:w="9381"/>
      </w:tblGrid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1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атауы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 орналасқан жердің мекенжайы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кестесі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</w:t>
            </w:r>
          </w:p>
          <w:bookmarkEnd w:id="52"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"Петропавл қаласы білім беру бөлімі" коммуналдық мемлекеттік мекемесі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Петропавл қаласы Қазақстан Конституциясы көшесі, 23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заңнамасына сәйкес демалыс және мереке күндерін қоспағанда, сағат 9.00 -ден 18.30-ге дейін, түскі үзіліс сағат 13.00-тен 14.30-ға дейін. Өтінішті қабылдау және мемлекеттік қызмет көрсету нәтижесін беру сағат 13.00-ден 14.30-ға дейінгі түскі үзіліспен сағат 9.00-ден 17.30-ға дейін жүзеге асырылады. Мемлекеттік қызмет алдын ала жазылусыз және жеделдетіп қызмет көрсетусіз кезек тәртібімен көрсетіледі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  <w:bookmarkEnd w:id="54"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"Солтүстік Қазақстан облысы Айыртау ауданы білім беру бөлімі" коммуналдық мемлекеттік мекемесі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 Саумалкөл ауылы 20 ықшамаудан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заңнамасына сәйкес демалыс және мереке күндерін қоспағанда, сағат 9.00 -ден 18.30-ге дейін, түскі үзіліс сағат 13.00-тен 14.30-ға дейін. Өтінішті қабылдау және мемлекеттік қызмет көрсету нәтижесін беру сағат 13.00-ден 14.30-ға дейінгі түскі үзіліспен сағат 9.00-ден 17.30-ға дейін жүзеге асырылады. Мемлекеттік қызмет алдын ала жазылусыз және жеделдетіп қызмет көрсетусіз кезек тәртібімен көрсетіледі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ауданы</w:t>
            </w:r>
          </w:p>
          <w:bookmarkEnd w:id="56"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"Солтүстік Қазақстан облысы Ақжар ауданы білім беру бөлімі" коммуналдық мемлекеттік мекемесі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Ақжар ауданы Талшық ауылы Целинная көшесі, 13а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заңнамасына сәйкес демалыс және мереке күндерін қоспағанда, сағат 9.00 -ден 18.30-ге дейін, түскі үзіліс сағат 13.00-тен 14.30-ға дейін. Өтінішті қабылдау және мемлекеттік қызмет көрсету нәтижесін беру сағат 13.00-ден 14.30-ға дейінгі түскі үзіліспен сағат 9.00-ден 17.30-ға дейін жүзеге асырылады. Мемлекеттік қызмет алдын ала жазылусыз және жеделдетіп қызмет көрсетусіз кезек тәртібімен көрсетіледі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ауданы</w:t>
            </w:r>
          </w:p>
          <w:bookmarkEnd w:id="58"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 білім беру бөлімі" коммуналдық мемлекеттік мекемесі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Аққайың ауданы Смирново ауылы Труд көшесі, 16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заңнамасына сәйкес демалыс және мереке күндерін қоспағанда, сағат 9.00 -ден 18.30-ге дейін, түскі үзіліс сағат 13.00-тен 14.30-ға дейін. Өтінішті қабылдау және мемлекеттік қызмет көрсету нәтижесін беру сағат 13.00-ден 14.30-ға дейінгі түскі үзіліспен сағат 9.00-ден 17.30-ға дейін жүзеге асырылады. Мемлекеттік қызмет алдын ала жазылусыз және жеделдетіп қызмет көрсетусіз кезек тәртібімен көрсетіледі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  <w:bookmarkEnd w:id="60"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1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ауданы білім беру бөлімі" коммуналдық мемлекеттік мекемесі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Есіл ауданы Явленка ауылы Ленин көшесі, 12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заңнамасына сәйкес демалыс және мереке күндерін қоспағанда, сағат 9.00 -ден 18.30-ге дейін, түскі үзіліс сағат 13.00-тен 14.30-ға дейін. Өтінішті қабылдау және мемлекеттік қызмет көрсету нәтижесін беру сағат 13.00-ден 14.30-ға дейінгі түскі үзіліспен сағат 9.00-ден 17.30-ға дейін жүзеге асырылады. Мемлекеттік қызмет алдын ала жазылусыз және жеделдетіп қызмет көрсетусіз кезек тәртібімен көрсетіледі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  <w:bookmarkEnd w:id="62"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3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ауданы білім беру бөлімі" коммуналдық мемлекеттік мекемесі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Жамбыл ауданы Пресновка ауылы Шайкина көшесі 30 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заңнамасына сәйкес демалыс және мереке күндерін қоспағанда, сағат 9.00 -ден 18.30-ге дейін, түскі үзіліс сағат 13.00-тен 14.30-ға дейін. Өтінішті қабылдау және мемлекеттік қызмет көрсету нәтижесін беру сағат 13.00-ден 14.30-ға дейінгі түскі үзіліспен сағат 9.00-ден 17.30-ға дейін жүзеге асырылады. Мемлекеттік қызмет алдын ала жазылусыз және жеделдетіп қызмет көрсетусіз кезек тәртібімен көрсетіледі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ауданы</w:t>
            </w:r>
          </w:p>
          <w:bookmarkEnd w:id="64"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5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"Мағжан Жұмабаев ауданы білім беру бөлімі" коммуналдық мемлекеттік мекемесі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Мағжан Жұмабаев ауданы Булаев қаласы Комаров көшесі, 16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заңнамасына сәйкес демалыс және мереке күндерін қоспағанда, сағат 9.00 -ден 18.30-ге дейін, түскі үзіліс сағат 13.00-тен 14.30-ға дейін. Өтінішті қабылдау және мемлекеттік қызмет көрсету нәтижесін беру сағат 13.00-ден 14.30-ға дейінгі түскі үзіліспен сағат 9.00-ден 17.30-ға дейін жүзеге асырылады. Мемлекеттік қызмет алдын ала жазылусыз және жеделдетіп қызмет көрсетусіз кезек тәртібімен көрсетіледі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</w:t>
            </w:r>
          </w:p>
          <w:bookmarkEnd w:id="66"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7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"Қызылжар ауданы білім беру бөлімі" коммуналдық мемлекеттік мекемесі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Бескөл ауылы Молодежная к-сі, 2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заңнамасына сәйкес демалыс және мереке күндерін қоспағанда, сағат 9.00 -ден 18.30-ге дейін, түскі үзіліс сағат 13.00-тен 14.30-ға дейін. Өтінішті қабылдау және мемлекеттік қызмет көрсету нәтижесін беру сағат 13.00-ден 14.30-ға дейінгі түскі үзіліспен сағат 9.00-ден 17.30-ға дейін жүзеге асырылады. Мемлекеттік қызмет алдын ала жазылусыз және жеделдетіп қызмет көрсетусіз кезек тәртібімен көрсетіледі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ауданы</w:t>
            </w:r>
          </w:p>
          <w:bookmarkEnd w:id="68"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9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 білім беру бөлімі" коммуналдық мемлекеттік мекемесі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Мамлют ауданы Мамлютка қаласы Абай Құнанбаев к-сі, 5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заңнамасына сәйкес демалыс және мереке күндерін қоспағанда, сағат 9.00 -ден 18.30-ге дейін, түскі үзіліс сағат 13.00-тен 14.30-ға дейін. Өтінішті қабылдау және мемлекеттік қызмет көрсету нәтижесін беру сағат 13.00-ден 14.30-ға дейінгі түскі үзіліспен сағат 9.00-ден 17.30-ға дейін жүзеге асырылады. Мемлекеттік қызмет алдын ала жазылусыз және жеделдетіп қызмет көрсетусіз кезек тәртібімен көрсетіледі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</w:t>
            </w:r>
          </w:p>
          <w:bookmarkEnd w:id="70"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1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Ғабит Мүсірепов атындағы ауданның білім беру бөлімі" коммуналдық мемлекеттік мекемесі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Ғабит Мүсірепов атындағы аудан Новоишимское ауылы Ленин к-сі, 2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заңнамасына сәйкес демалыс және мереке күндерін қоспағанда, сағат 9.00 -ден 18.30-ге дейін, түскі үзіліс сағат 13.00-тен 14.30-ға дейін. Өтінішті қабылдау және мемлекеттік қызмет көрсету нәтижесін беру сағат 13.00-ден 14.30-ға дейінгі түскі үзіліспен сағат 9.00-ден 17.30-ға дейін жүзеге асырылады. Мемлекеттік қызмет алдын ала жазылусыз және жеделдетіп қызмет көрсетусіз кезек тәртібімен көрсетіледі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ауданы</w:t>
            </w:r>
          </w:p>
          <w:bookmarkEnd w:id="72"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3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Тайынша ауданы білім беру бөлімі" коммуналдық мемлекеттік мекемесі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Тайынша ауданы Тайынша қаласы Қазақстан Конституциясы к-сі, 206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заңнамасына сәйкес демалыс және мереке күндерін қоспағанда, сағат 9.00 -ден 18.30-ге дейін, түскі үзіліс сағат 13.00-тен 14.30-ға дейін. Өтінішті қабылдау және мемлекеттік қызмет көрсету нәтижесін беру сағат 13.00-ден 14.30-ға дейінгі түскі үзіліспен сағат 9.00-ден 17.30-ға дейін жүзеге асырылады. Мемлекеттік қызмет алдын ала жазылусыз және жеделдетіп қызмет көрсетусіз кезек тәртібімен көрсетіледі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</w:t>
            </w:r>
          </w:p>
          <w:bookmarkEnd w:id="74"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5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Тимирязев ауданы білім беру бөлімі" коммуналдық мемлекеттік мекемесі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Тимирязев ауданы Тимирязево ауылы Уәлиханов к-сі, 25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заңнамасына сәйкес демалыс және мереке күндерін қоспағанда, сағат 9.00 -ден 18.30-ге дейін, түскі үзіліс сағат 13.00-тен 14.30-ға дейін. Өтінішті қабылдау және мемлекеттік қызмет көрсету нәтижесін беру сағат 13.00-ден 14.30-ға дейінгі түскі үзіліспен сағат 9.00-ден 17.30-ға дейін жүзеге асырылады. Мемлекеттік қызмет алдын ала жазылусыз және жеделдетіп қызмет көрсетусіз кезек тәртібімен көрсетіледі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ауданы</w:t>
            </w:r>
          </w:p>
          <w:bookmarkEnd w:id="76"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7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Уәлиханов ауданы білім беру бөлімі" коммуналдық мемлекеттік мекемесі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Уәлиханов ауданы Кішкенекөл ауылы Жамбыл к-сі, 76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заңнамасына сәйкес демалыс және мереке күндерін қоспағанда, сағат 9.00 -ден 18.30-ге дейін, түскі үзіліс сағат 13.00-тен 14.30-ға дейін. Өтінішті қабылдау және мемлекеттік қызмет көрсету нәтижесін беру сағат 13.00-ден 14.30-ға дейінгі түскі үзіліспен сағат 9.00-ден 17.30-ға дейін жүзеге асырылады. Мемлекеттік қызмет алдын ала жазылусыз және жеделдетіп қызмет көрсетусіз кезек тәртібімен көрсетіледі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 ауданы</w:t>
            </w:r>
          </w:p>
          <w:bookmarkEnd w:id="78"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9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 ақын ауданы білім беру бөлімі" коммуналдық мемлекеттік мекемесі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Шал ақын ауданы Сергеевка қаласы Желтоқсан к-сі, 14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заңнамасына сәйкес демалыс және мереке күндерін қоспағанда, сағат 9.00 -ден 18.30-ге дейін, түскі үзіліс сағат 13.00-тен 14.30-ға дейін. Өтінішті қабылдау және мемлекеттік қызмет көрсету нәтижесін беру сағат 13.00-ден 14.30-ға дейінгі түскі үзіліспен сағат 9.00-ден 17.30-ға дейін жүзеге асырылады. Мемлекеттік қызмет алдын ала жазылусыз және жеделдетіп қызмет көрсетусіз кезек тәртібімен көрсетіледі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"Балаға кері әсер етпейтін ата-ана құқықтарынан айырылған ата-аналарға баламен кездесуіне рұқсат беру" мемлекеттік көрсетілетін қызмет регламентіне 2-қосымша</w:t>
            </w:r>
          </w:p>
        </w:tc>
      </w:tr>
    </w:tbl>
    <w:bookmarkStart w:name="z8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берушінің кеңсесі арқылы мемлекеттік қызмет көрсетудің</w:t>
      </w:r>
    </w:p>
    <w:bookmarkEnd w:id="80"/>
    <w:bookmarkStart w:name="z8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бизнес-процестерінің анықтамалығы</w:t>
      </w:r>
    </w:p>
    <w:bookmarkEnd w:id="81"/>
    <w:bookmarkStart w:name="z90" w:id="82"/>
    <w:p>
      <w:pPr>
        <w:spacing w:after="0"/>
        <w:ind w:left="0"/>
        <w:jc w:val="left"/>
      </w:pP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78105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7810500" cy="175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