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0f32" w14:textId="49c0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3 қарашадағы № 438 қаулысы. Солтүстік Қазақстан облысының Әділет департаментінде 2017 жылғы 13 қарашада № 4365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және діни бірлестіктер туралы" Қазақстан Республикасының 2011 жылғы 11 қазандағы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әкімінің жетекшілік ететін мәселері жөніндегі орынбасарына жүктелсін.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əкімдігінің 11.02.2020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әкімдігінің 2017 жылғы "03" қарашадағы № 438 қаулысымен бекітілді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751"/>
        <w:gridCol w:w="5116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"Куминова Елена 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"Школьник" дүкені</w:t>
            </w:r>
          </w:p>
          <w:bookmarkEnd w:id="5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көшесі, 71</w:t>
            </w:r>
          </w:p>
          <w:bookmarkEnd w:id="6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"Куминова Елена Владимировна" "Карандаш" дүкені</w:t>
            </w:r>
          </w:p>
          <w:bookmarkEnd w:id="7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көше, 51</w:t>
            </w:r>
          </w:p>
          <w:bookmarkEnd w:id="8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"Пеликан" дүкені</w:t>
            </w:r>
          </w:p>
          <w:bookmarkEnd w:id="9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Хименко көшесі, 10 "А"</w:t>
            </w:r>
          </w:p>
          <w:bookmarkEnd w:id="10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"Кнопка" дүкені</w:t>
            </w:r>
          </w:p>
          <w:bookmarkEnd w:id="11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көшесі, 111</w:t>
            </w:r>
          </w:p>
          <w:bookmarkEnd w:id="12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"Книги" дүкені</w:t>
            </w:r>
          </w:p>
          <w:bookmarkEnd w:id="13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14</w:t>
            </w:r>
          </w:p>
          <w:bookmarkEnd w:id="14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 Валерий Геннадьевич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школьника" дүкені</w:t>
            </w:r>
          </w:p>
          <w:bookmarkEnd w:id="15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49</w:t>
            </w:r>
          </w:p>
          <w:bookmarkEnd w:id="16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"Харнам Андрей Александрович"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сауда үйі</w:t>
            </w:r>
          </w:p>
          <w:bookmarkEnd w:id="17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Евней Бөкетов атындағы көше, 44</w:t>
            </w:r>
          </w:p>
          <w:bookmarkEnd w:id="18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"Стебаева Елена Александровна"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"Пять звезд" сауда үйі</w:t>
            </w:r>
          </w:p>
          <w:bookmarkEnd w:id="19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164</w:t>
            </w:r>
          </w:p>
          <w:bookmarkEnd w:id="20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"Боев Вячеслав Леонидович"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сауда үйі</w:t>
            </w:r>
          </w:p>
          <w:bookmarkEnd w:id="21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58 "Б"</w:t>
            </w:r>
          </w:p>
          <w:bookmarkEnd w:id="22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 С.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 дүкені</w:t>
            </w:r>
          </w:p>
          <w:bookmarkEnd w:id="23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көшесі, 246</w:t>
            </w:r>
          </w:p>
          <w:bookmarkEnd w:id="24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Адал" сауда базары жауапкершілігі шектеулі серектестігі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30 "А"</w:t>
            </w:r>
          </w:p>
          <w:bookmarkEnd w:id="25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"Гладкий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 жаппалы 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базары</w:t>
            </w:r>
          </w:p>
          <w:bookmarkEnd w:id="26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Янко көшесі, 40</w:t>
            </w:r>
          </w:p>
          <w:bookmarkEnd w:id="27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"Зайцева Г.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"Буратино" дүкені</w:t>
            </w:r>
          </w:p>
          <w:bookmarkEnd w:id="28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көшесі, 22</w:t>
            </w:r>
          </w:p>
          <w:bookmarkEnd w:id="29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"Белоножко В.А."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товаров" дүкені</w:t>
            </w:r>
          </w:p>
          <w:bookmarkEnd w:id="30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27</w:t>
            </w:r>
          </w:p>
          <w:bookmarkEnd w:id="31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"Бектемиров Амир Усманович"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 базары"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  <w:bookmarkEnd w:id="32"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көшесі, 22 "А"</w:t>
            </w:r>
          </w:p>
          <w:bookmarkEnd w:id="33"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облыстық Кришна санасы қоғамы" жергілікті діни бірлестігі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көшесі, 29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