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05731" w14:textId="ce057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облысының аумағында орналасқан террористік тұрғыда осал объектілер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әкімдігінің 2017 жылғы 21 қарашадағы № 460 қаулысы. Солтүстік Қазақстан облысының Әділет департаментінде 2017 жылғы 8 желтоқсанда № 4414 болып тіркелді. Күші жойылды - Солтүстік Қазақстан облысы әкімдігінің 2020 жылғы 27 ақпандағы № 39 қаулысымен</w:t>
      </w:r>
    </w:p>
    <w:p>
      <w:pPr>
        <w:spacing w:after="0"/>
        <w:ind w:left="0"/>
        <w:jc w:val="both"/>
      </w:pPr>
      <w:r>
        <w:rPr>
          <w:rFonts w:ascii="Times New Roman"/>
          <w:b w:val="false"/>
          <w:i w:val="false"/>
          <w:color w:val="ff0000"/>
          <w:sz w:val="28"/>
        </w:rPr>
        <w:t xml:space="preserve">
      Ескерту. Күші жойылды - Солтүстік Қазақстан облысы əкімдігінің 27.02.2020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ff0000"/>
          <w:sz w:val="28"/>
        </w:rPr>
        <w:t xml:space="preserve">
      Ескерту. Тізбе жаңа редакцияда - Солтүстік Қазақстан облысы әкімдігінің 06.11.2018 </w:t>
      </w:r>
      <w:r>
        <w:rPr>
          <w:rFonts w:ascii="Times New Roman"/>
          <w:b w:val="false"/>
          <w:i w:val="false"/>
          <w:color w:val="ff0000"/>
          <w:sz w:val="28"/>
        </w:rPr>
        <w:t>№ 317</w:t>
      </w:r>
      <w:r>
        <w:rPr>
          <w:rFonts w:ascii="Times New Roman"/>
          <w:b w:val="false"/>
          <w:i w:val="false"/>
          <w:color w:val="ff0000"/>
          <w:sz w:val="28"/>
        </w:rPr>
        <w:t xml:space="preserve"> (алғашқы ресми жарияланған күннен бастап қолданысқа енгізіледі) қаулысымен.</w:t>
      </w:r>
    </w:p>
    <w:bookmarkStart w:name="z4"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27-бабы 1-тармағының </w:t>
      </w:r>
      <w:r>
        <w:rPr>
          <w:rFonts w:ascii="Times New Roman"/>
          <w:b w:val="false"/>
          <w:i w:val="false"/>
          <w:color w:val="000000"/>
          <w:sz w:val="28"/>
        </w:rPr>
        <w:t>26-2) тармақшасына</w:t>
      </w:r>
      <w:r>
        <w:rPr>
          <w:rFonts w:ascii="Times New Roman"/>
          <w:b w:val="false"/>
          <w:i w:val="false"/>
          <w:color w:val="000000"/>
          <w:sz w:val="28"/>
        </w:rPr>
        <w:t xml:space="preserve"> сәйкес Солтүстік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Қоса беріліп отырған Солтүстік Қазақстан облысының аумағында орналасқан террористік тұрғыда осал объектілер тізбесі (қызмет бабында пайдалану үшін)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әкімінің аппараты" коммуналдық мемлекеттік мекемесі мыналарды Қазақстан Республикасының заңнамасында белгіленген тәртіпте қамтамасыз етсін:</w:t>
      </w:r>
    </w:p>
    <w:bookmarkEnd w:id="2"/>
    <w:bookmarkStart w:name="z7" w:id="3"/>
    <w:p>
      <w:pPr>
        <w:spacing w:after="0"/>
        <w:ind w:left="0"/>
        <w:jc w:val="both"/>
      </w:pPr>
      <w:r>
        <w:rPr>
          <w:rFonts w:ascii="Times New Roman"/>
          <w:b w:val="false"/>
          <w:i w:val="false"/>
          <w:color w:val="000000"/>
          <w:sz w:val="28"/>
        </w:rPr>
        <w:t>
      1) осы қаулыны аумақтық әділет органында мемлекеттік тіркеуді;</w:t>
      </w:r>
    </w:p>
    <w:bookmarkEnd w:id="3"/>
    <w:bookmarkStart w:name="z8" w:id="4"/>
    <w:p>
      <w:pPr>
        <w:spacing w:after="0"/>
        <w:ind w:left="0"/>
        <w:jc w:val="both"/>
      </w:pPr>
      <w:r>
        <w:rPr>
          <w:rFonts w:ascii="Times New Roman"/>
          <w:b w:val="false"/>
          <w:i w:val="false"/>
          <w:color w:val="000000"/>
          <w:sz w:val="28"/>
        </w:rPr>
        <w:t>
      2) осы әкімдік қаулысын мемлекеттік тіркеген күннен бастап күнтізбелік он күн ішінде оның қазақ және орыс тіліндегі қағаз және электрондық түрдегі көшірмесін Қазақстан Республикасы Әділет министрлігінің "Республикалық құқықтық ақпарат орталығы" шаруашылық жүргізу құқындағы республикалық мемлекеттік кәсіпорнының филиалы – Солтүстік Қазақстан өңірлік құқықтық ақпарат орталығына ресми жариялау және Қазақстан Республикасы нормативтiк құқықтық актілерiнiң эталондық бақылау банкiне қосу үшін жолдауды;</w:t>
      </w:r>
    </w:p>
    <w:bookmarkEnd w:id="4"/>
    <w:bookmarkStart w:name="z9" w:id="5"/>
    <w:p>
      <w:pPr>
        <w:spacing w:after="0"/>
        <w:ind w:left="0"/>
        <w:jc w:val="both"/>
      </w:pPr>
      <w:r>
        <w:rPr>
          <w:rFonts w:ascii="Times New Roman"/>
          <w:b w:val="false"/>
          <w:i w:val="false"/>
          <w:color w:val="000000"/>
          <w:sz w:val="28"/>
        </w:rPr>
        <w:t>
      3) осы қаулыны ресми жариялағаннан кейін Солтүстік Қазақстан облысы әкімдігінің интернет-ресурсында орналастыруды.</w:t>
      </w:r>
    </w:p>
    <w:bookmarkEnd w:id="5"/>
    <w:bookmarkStart w:name="z10" w:id="6"/>
    <w:p>
      <w:pPr>
        <w:spacing w:after="0"/>
        <w:ind w:left="0"/>
        <w:jc w:val="both"/>
      </w:pPr>
      <w:r>
        <w:rPr>
          <w:rFonts w:ascii="Times New Roman"/>
          <w:b w:val="false"/>
          <w:i w:val="false"/>
          <w:color w:val="000000"/>
          <w:sz w:val="28"/>
        </w:rPr>
        <w:t>
      3. Осы қаулының орындалуын бақылау "Солтүстік Қазақстан облысы әкімінің аппараты" коммуналдық мемлекеттік мекемесінің басшысы Қ.М.Сәрсембаевқа жүктелсін.</w:t>
      </w:r>
    </w:p>
    <w:bookmarkEnd w:id="6"/>
    <w:bookmarkStart w:name="z11" w:id="7"/>
    <w:p>
      <w:pPr>
        <w:spacing w:after="0"/>
        <w:ind w:left="0"/>
        <w:jc w:val="both"/>
      </w:pPr>
      <w:r>
        <w:rPr>
          <w:rFonts w:ascii="Times New Roman"/>
          <w:b w:val="false"/>
          <w:i w:val="false"/>
          <w:color w:val="000000"/>
          <w:sz w:val="28"/>
        </w:rPr>
        <w:t xml:space="preserve">
      4. Осы қаулыны алғашқы ресми жариялаған күннен бастап қолданысқа енгізіледі. </w:t>
      </w:r>
    </w:p>
    <w:bookmarkEnd w:id="7"/>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облысының әкімі</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Қ.Ақсақалов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Ішкі істер министрлігінің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ішкі істер департаменті"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бастығы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Б.Біләлов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21 қараша</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Ұлттық қауіпсіздік комитеті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бойынша департаменті"</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мемлекеттік мекемесінің</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бастығы</w:t>
            </w:r>
            <w:r>
              <w:rPr>
                <w:rFonts w:ascii="Times New Roman"/>
                <w:b w:val="false"/>
                <w:i w:val="false"/>
                <w:color w:val="000000"/>
                <w:sz w:val="20"/>
              </w:rPr>
              <w:t>
</w:t>
            </w:r>
          </w:p>
        </w:tc>
        <w:tc>
          <w:tcPr>
            <w:tcW w:w="4206"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A.Ақшаев</w:t>
            </w:r>
            <w:r>
              <w:rPr>
                <w:rFonts w:ascii="Times New Roman"/>
                <w:b w:val="false"/>
                <w:i w:val="false"/>
                <w:color w:val="000000"/>
                <w:sz w:val="20"/>
              </w:rPr>
              <w:t>
</w:t>
            </w:r>
          </w:p>
        </w:tc>
      </w:tr>
      <w:tr>
        <w:trPr>
          <w:trHeight w:val="30" w:hRule="atLeast"/>
        </w:trPr>
        <w:tc>
          <w:tcPr>
            <w:tcW w:w="7794"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2017 жылғы 21 қараша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