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95a0" w14:textId="ada9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республикалық бюджеттен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әкімдігінің 2017 жылғы 1 наурыздағы № 433 қаулысы. Солтүстік Қазақстан облысының Әділет департаментінде 2017 жылғы 31 наурызда № 4126 болып тіркелді. Күші жойылды - Солтүстік Қазақстан облысы Петропавл қаласы әкімдігінің 2017 жылғы 31 қазандағы № 1933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Петропавл қаласы әкімдігінің 31.10.2017 </w:t>
      </w:r>
      <w:r>
        <w:rPr>
          <w:rFonts w:ascii="Times New Roman"/>
          <w:b w:val="false"/>
          <w:i w:val="false"/>
          <w:color w:val="ff0000"/>
          <w:sz w:val="28"/>
        </w:rPr>
        <w:t>№ 1933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(бірінші ресми жариялаған күнінен кейін он күнтізбелік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Заңыңың 6-бабы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Петропавл қаласының мектепке дейінгі ұйымдарындағы 2017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 республикалық бюджеттен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осы саланы басқаратын қала әкімінің орынбасарына жүктелсін.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оны бірінші ресми жариялаған күнінен бастап он күнтізбелік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каласы әкімінің 2017 жылғы 1 наурыздағы 433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Солтүстік Қазақстан облысы Петропавл қаласының мектепке дейінгі ұйымдарындағы мектепке дейінгі тәрбие және оқытуға мемлекеттік білім беру тапсырысы, жан басына шаққандағы қаржыландыру және тамақтану үшін ата-ананың ақы төлеу мөлшері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облысы Петропавл қаласы әкімдігінің 30.06.2017 </w:t>
      </w:r>
      <w:r>
        <w:rPr>
          <w:rFonts w:ascii="Times New Roman"/>
          <w:b w:val="false"/>
          <w:i w:val="false"/>
          <w:color w:val="ff0000"/>
          <w:sz w:val="28"/>
        </w:rPr>
        <w:t>№ 1211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(бірінші ресми жариялаған күнінен бастап он күнтізбелік күн өткен соң қолданысқа енгізіледі)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4266"/>
        <w:gridCol w:w="1736"/>
        <w:gridCol w:w="1503"/>
        <w:gridCol w:w="1331"/>
        <w:gridCol w:w="1155"/>
        <w:gridCol w:w="1332"/>
      </w:tblGrid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4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білім беру ұйымдарындағы тәрбиеленушілер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күн болумен мектеп жанындағы шағын орталық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болумен дербес шағын орталық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болумен дербес шағын орталық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"Петушок" бөбекжай-бақшасы" мемлекеттік коммуналдық қазыналық кәсіпорны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"Батыр" балабақшасы" мемлекеттік коммуналдық қазыналық кәсіпорны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олардан: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түзету балалары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көгершін" бөбекжай-бақшасы" мемлекеттік коммуналдық қазыналық кәсіпорны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"Айгөлек" бөбекжай-бақшасы" мемлекеттік коммуналдық қазыналық кәсіпорны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бөбекжай-бақшасы" мемлекеттік коммуналдық қазыналық кәсіпорны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"Гулливер" бөбекжай-бақшасы" мемлекеттік коммуналдық қазыналық кәсіпорны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олардан: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санаторлық -туберкулез балалары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"Петропавл қаласы әкімдігінің білім бөлімі" коммуналдық мемлекеттік мекемесінің "Алпамыс" балабақшасы" мемлекеттік коммуналдық қазыналық кәсіпорны"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"Балауса" балабақшасы" мемлекеттік коммуналдық қазыналық кәсіпорны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"Петропавл қаласы әкімдігінің білім бөлімі" коммуналдық мемлекеттік мекемесінің "Ивушка" балабақшасы" мемлекеттік коммуналдық қазыналық кәсіпорны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олардан: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баланың сөйлеуі бұзылған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"Арай" балабақшасы"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қазыналық кәсіпорны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бесік" балабақшасы" мемлекеттік коммуналдық қазыналық кәсіпорны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"Сәуле" бөбекжай-бақшасы" мемлекеттік коммуналдық қазыналық кәсіпорны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"Нұрсәт" балабақшасы" мемлекеттік коммуналдық қазыналық кәсіпорны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"Солнышко" бөбекжай-бақшасы" мемлекеттік коммуналдық қазыналық кәсіпорны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олардан: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түзету балалары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"Аленушка" бөбекжай-бақшасы" мемлекеттік коммуналдық қазыналық кәсіпорны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"Ласточка" бөбекжай-бақшасы" мемлекеттік коммуналдық қазыналық кәсіпорны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"Салтанат" бөбекжай-бақшасы" мемлекеттік коммуналдық қазыналық кәсіпорны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"Росинка" балабақшасы" мемлекеттік коммуналдық қазыналық кәсіпорны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"Балапан" бөбекжай-бақшасы" мемлекеттік коммуналдық қазыналық кәсіпорны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"Малыш" бөбекжай-бақшасы" мемлекеттік коммуналдық қазыналық кәсіпорны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"Балдәурен" бөбекжай-бақшасы" мемлекеттік коммуналдық қазыналық кәсіпорны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"Балдырған" бөбекжай-бақшасы" мемлекеттік коммуналдық қазыналық кәсіпорны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8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"Снежинка" бөбекжай-бақшасы" мемлекеттік коммуналдық қазыналық кәсіпорны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9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бөбек" бөбекжай-бақшасы" мемлекеттік коммуналдық қазыналық кәсіпорны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0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"Болашақ" бөбекжай-бақшасы" мемлекеттік коммуналдық қазыналық кәсіпорны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олардан: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түзету балалары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1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бота" бөбекжай-бақшасы" мемлекеттік коммуналдық қазыналық кәсіпорны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2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"Чайка" балабақшасы"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меншік білім беру мекемесі (санаторлық-туберкулез топтары)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3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"Ашық Аспан" бөбекжай -бақшасы" жеке меншік білім беру мекемесі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4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"КРОХА" бөбекжай-бақшасы" жеке меншік білім беру мекемесі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5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"Василек" бөбекжай-бақшасы" жеке меншік білім беру мекемесі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6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"Искорка"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оқу-тәрбие орталығы" жауапкершілігі шектеулі серіктестігі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7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"АБВГДЕЙКА" жауапкершілігі шектеулі серіктестігі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8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"Баларман" жауапкершілігі шектеулі серіктестігі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9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"ТайРам" жауапкершілігі шектеулі серіктестігі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0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"Добрая сказка" жауапкершілігі шектеулі серіктестігі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1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"Колокольчик" жауапкершілігі шектеулі серіктестігі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2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"Егоровские склады" жауапкершілігі шектеулі серіктестігі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3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"Алақай" жауапкершілігі шектеулі серіктестігі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4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"Баларман" жауапкершілігі шектеулі серіктестігі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5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"Ашық Аспан" жауапкершілігі шектеулі серіктестігі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6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"Достық-2015" жауапкершілігі шектеулі серіктестігі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7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 СКО" жауапкершілігі шектеулі серіктестігі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 олардан: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түзету балалары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8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"АБВГДЕЙКА" жауапкершілігі шектеулі серіктестігі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49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"Баларман" жауапкершілігі шектеулі серіктестігі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"Ашық Аспан" жауапкершілігі шектеулі серіктестігі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0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"Ашық Аспан" жауапкершілігі шектеулі серіктестігі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1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"Няня"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2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"Няня"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3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 орта мектеп" коммуналдық мемлекеттік мекемесі"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4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4 орта мектеп" коммуналдық мемлекеттік мекемесі"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5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5 орта мектеп" коммуналдық мемлекеттік мекемесі"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6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7 орта мектеп" коммуналдық мемлекеттік мекемесі"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57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8 жалпы білім беретін эстетикалық тәрбие орта мектеп-кешені" коммуналдық мемлекеттік мекемесі"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58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9 орта мектеп" коммуналдық мемлекеттік мекемесі"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59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"Н.К. Крупская атындағы № 10 орта мектеп" коммуналдық мемлекеттік мекемесі"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0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12 орта мектеп" коммуналдық мемлекеттік мекемесі"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1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13 орта мектеп" коммуналдық мемлекеттік мекемесі"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2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23 орта мектеп" коммуналдық мемлекеттік мекемесі"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3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26 мектеп-балабақша" коммуналдық мемлекеттік мекемесі"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4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32 орта мектеп" коммуналдық мемлекеттік мекемесі"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65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 жалпы білім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мектеп" коммуналдық мемлекеттік мекемесі"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66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мектеп-гимназиясы" коммуналдық мемлекеттік мекемесі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3975"/>
        <w:gridCol w:w="1835"/>
        <w:gridCol w:w="1835"/>
        <w:gridCol w:w="1517"/>
        <w:gridCol w:w="1047"/>
        <w:gridCol w:w="1206"/>
      </w:tblGrid>
      <w:tr>
        <w:trPr>
          <w:trHeight w:val="30" w:hRule="atLeast"/>
        </w:trPr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8"/>
        </w:tc>
        <w:tc>
          <w:tcPr>
            <w:tcW w:w="3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мектепке дейінгі ұйымдардағы жан басына шаққандағы қаржыландыру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күн болумен мектеп жанындағы шағын орталық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болумен дербес шағын орталық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болумен дербес шағын орталық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"Петушок" бөбекжай-бақшасы" мемлекеттік коммуналдық қазыналық кәсіпорны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0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"Батыр" балабақшасы" мемлекеттік коммуналдық қазыналық кәсіпорны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 балаларына қосымша)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1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көгершін" бөбекжай-бақшасы" мемлекеттік коммуналдық қазыналық кәсіпорны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27519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"Айгөлек" бөбекжай-бақшасы" мемлекеттік коммуналдық қазыналық кәсіпорны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3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"Арман" бөбекжай-бақшасы" мемлекеттік коммуналдық қазыналық кәсіпорны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19486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4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"Петропавл қаласы әкімдігінің білім бөлімі" коммуналдық мемлекеттік мекемесінің "Гулливер" бөбекжай-бақшасы" мемлекеттік коммуналдық қазыналық кәсіпорны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(санаторлық-туберкулез балаларына қосымша)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5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"Петропавл қаласы әкімдігінің білім бөлімі" коммуналдық мемлекеттік мекемесінің "Алпамыс" балабақшасы" мемлекеттік коммуналдық қазыналық кәсіпорны"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6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"Балауса" балабақшасы" мемлекеттік коммуналдық қазыналық кәсіпорны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31547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7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"Петропавл қаласы әкімдігінің білім бөлімі" коммуналдық мемлекеттік мекемесінің "Ивушка" балабақшасы" мемлекеттік коммуналдық қазыналық кәсіпорны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(сөйлеуі бұзылған балаларға қосымша)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8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"Арай" балабақшасы" мемлекеттік коммуналдық қазыналық кәсіпорны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9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бесік" балабақшасы" мемлекеттік коммуналдық қазыналық кәсіпорны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0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"Сәуле" бөбекжай-бақшасы" мемлекеттік коммуналдық қазыналық кәсіпорны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1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"Нұрсәт" балабақшасы" мемлекеттік коммуналдық қазыналық кәсіпорны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2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"Солнышко" бөбекжай-бақшасы" мемлекеттік коммуналдық қазыналық кәсіпорны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 балаларына қосымша)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3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"Аленушка" бөбекжай-бақшасы" мемлекеттік коммуналдық қазыналық кәсіпорны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4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"Ласточка" бөбекжай-бақшасы" мемлекеттік коммуналдық қазыналық кәсіпорны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85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"Салтанат" бөбекжай-бақшасы" мемлекеттік коммуналдық қазыналық кәсіпорны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86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"Росинка" балабақшасы" мемлекеттік коммуналдық қазыналық кәсіпорны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87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"Балапан" бөбекжай-бақшасы" мемлекеттік коммуналдық қазыналық кәсіпорны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88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"Малыш" бөбекжай-бақшасы" мемлекеттік коммуналдық қазыналық кәсіпорны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24207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89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"Балдәурен" бөбекжай-бақшасы" мемлекеттік коммуналдық қазыналық кәсіпорны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22815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90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"Балдырған" бөбекжай -бақшасы" мемлекеттік коммуналдық қазыналық кәсіпорны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25679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91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"Снежинка" бөбекжай-бақшасы" мемлекеттік коммуналдық қазыналық кәсіпорны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92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бөбек" бөбекжай-бақшасы" мемлекеттік коммуналдық қазыналық кәсіпорны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93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"Болашақ" бөбекжай-бақшасы" мемлекеттік коммуналдық қазыналық кәсіпорны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 балаларына қосымша)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94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бота" бөбекжай-бақшасы" мемлекеттік коммуналдық қазыналық кәсіпорны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95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"Чайка" балабақшасы" жеке меншік білім беру мекемесі (санаторлық-туберкулез топтары)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34369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96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"Ашық Аспан" бөбекжай-бақшасы" жеке меншік білім беру мекемесі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97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"КРОХА" бөбекжай-бақшасы" жеке меншік білім беру мекемесі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98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"Василек" бөбекжай-бақшасы" жеке меншік білім беру мекемесі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"Искорка"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оқу-тәрбие орталығы" жауапкершілігі шектеулі серіктестігі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99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"АБВГДЕЙКА" жауапкершілігі шектеулі серіктестігі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00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"Баларман" жауапкершілігі шектеулі серіктестігі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01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"ТайРам" жауапкершілігі шектеулі серіктестігі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02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"Добрая сказка" жауапкершілігі шектеулі серіктестігі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03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"Колокольчик" жауапкершілігі шектеулі серіктестігі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04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"Егоровские склады" жауапкершілігі шектеулі серіктестігі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05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"Алақай" жауапкершілігі шектеулі серіктестігі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06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"Баларман" жауапкершілігі шектеулі серіктестігі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18827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07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"Ашық Аспан" жауапкершілігі шектеулі серіктестігі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08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"Достық-2015" жауапкершілігі шектеулі серіктестігі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09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 СКО" жауапкершілігі шектеулі серіктестігі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 балаларға қосымша)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10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"АБВГДЕЙКА" жауапкершілігі шектеулі серіктестігі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11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"Баларман" жауапкершілігі шектеулі серіктестігі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16205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12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"Ашық Аспан" жауапкершілігі шектеулі серіктестігі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13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"Ашық Аспан" жауапкершілігі шектеулі серіктестігі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14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"Няня"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53854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115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"Няня"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39967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116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 орта мектеп" коммуналдық мемлекеттік мекемесі"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17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4 орта мектеп" коммуналдық мемлекеттік мекемесі"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118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5 орта мектеп" коммуналдық мемлекеттік мекемесі"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119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7 орта мектеп" коммуналдық мемлекеттік мекемесі"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120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8 жалпы білім беретін эстетикалық тәрбие орта мектеп-кешені" коммуналдық мемлекеттік мекемесі"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121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9 орта мектеп" коммуналдық мемлекеттік мекемесі"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22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"Н.К. Крупская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орта мектеп" коммуналдық мемлекеттік мекемесі"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123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12 орта мектеп" коммуналдық мемлекеттік мекемесі"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124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13 орта мектеп" коммуналдық мемлекеттік мекемесі"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125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23 орта мектеп" коммуналдық мемлекеттік мекемесі"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126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26 мектеп-балабақша" коммуналдық мемлекеттік мекемесі"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127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32 орта мектеп" коммуналдық мемлекеттік мекемесі"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128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 жалпы білім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мектеп" коммуналдық мемлекеттік мекемесі"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129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мектеп-гимназиясы" коммуналдық мемлекеттік мекемесі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3253"/>
        <w:gridCol w:w="2434"/>
        <w:gridCol w:w="1545"/>
        <w:gridCol w:w="1678"/>
        <w:gridCol w:w="1015"/>
        <w:gridCol w:w="881"/>
        <w:gridCol w:w="749"/>
      </w:tblGrid>
      <w:tr>
        <w:trPr>
          <w:trHeight w:val="3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1"/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мектепке дейінгі ұйымдардағы айына ата-ананың ақы төлеу мөлшері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(3-тен 7-ге дейін)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бөбек-жай-бақша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(3-ке дейін)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күн болумен мектеп жанындағы шағын орталық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болумен дербес шағын орталық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болумен дербес шағын орталық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"Петушок" бөбекжай-бақшасы" мемлекеттік коммуналдық қазыналық кәсіпорны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3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"Петропавл қаласы әкімдігінің білім бөлімі" коммуналдық мемлекеттік мекемесінің "Батыр" балабақшасы" мемлекеттік коммуналдық қазыналық кәсіпорны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 балалары)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4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көгершін" бөбекжай-бақшасы" мемлекеттік коммуналдық қазыналық кәсіпорны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5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"Айгөлек" бөбекжай-бақшасы" мемлекеттік коммуналдық қазыналық кәсіпорны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6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"Арман" бөбекжай-бақшасы" мемлекеттік коммуналдық қазыналық кәсіпорны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7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"Гулливер" бөбекжай-бақшасы" мемлекеттік коммуналдық қазыналық кәсіпорны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(санаторлық -туберкулез балалары)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8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"Петропавл қаласы әкімдігінің білім бөлімі" коммуналдық мемлекеттік мекемесінің "Алпамыс" балабақшасы" мемлекеттік коммуналдық қазыналық кәсіпорны"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9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"Балауса" балабақшасы" мемлекеттік коммуналдық қазыналық кәсіпорны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0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"Петропавл қаласы әкімдігінің білім бөлімі" коммуналдық мемлекеттік мекемесінің "Ивушка" балабақшасы" мемлекеттік коммуналдық қазыналық кәсіпорны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(сөйлеуі бұзылған балалар)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1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"Арай" балабақшасы" мемлекеттік коммуналдық қазыналық кәсіпорны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2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бесік" балабақшасы" мемлекеттік коммуналдық қазыналық кәсіпорны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3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"Сәуле" бөбекжай-бақшасы" мемлекеттік коммуналдық қазыналық кәсіпорны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4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"Нұрсәт" балабақшасы" мемлекеттік коммуналдық қазыналық кәсіпорны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5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"Солнышко" бөбекжай-бақшасы" мемлекеттік коммуналдық қазыналық кәсіпорны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 балалары)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6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"Аленушка" бөбекжай-бақшасы" мемлекеттік коммуналдық қазыналық кәсіпорны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7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"Ласточка" бөбекжай-бақшасы" мемлекеттік коммуналдық қазыналық кәсіпорны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"Салтанат" бөбекжай-бақшасы" мемлекеттік коммуналдық қазыналық кәсіпорны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"Росинка" балабақшасы" мемлекеттік коммуналдық қазыналық кәсіпорны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"Балапан" бөбекжай-бақшасы" мемлекеттік коммуналдық қазыналық кәсіпорны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"Малыш" бөбекжай-бақшасы" мемлекеттік коммуналдық қазыналық кәсіпорны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"Балдәурен" бөбекжай-бақшасы" мемлекеттік коммуналдық қазыналық кәсіпорны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"Балдырған" бөбекжай-бақшасы" мемлекеттік коммуналдық қазыналық кәсіпорны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48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"Снежинка" бөбекжай-бақшасы" мемлекеттік коммуналдық қазыналық кәсіпорны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49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бөбек" бөбекжай-бақшасы" мемлекеттік коммуналдық қазыналық кәсіпорны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50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"Болашақ" бөбекжай-бақшасы" мемлекеттік коммуналдық қазыналық кәсіпорны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 балалары)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51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бота" бөбекжай-бақшасы" мемлекеттік коммуналдық қазыналық кәсіпорны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52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"Чайка" балабақшасы" жеке меншік білім беру мекемесі (санаторлық-туберкулез топтары)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53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"Ашық Аспан" бөбекжай-бақшасы" жеке меншік білім беру мекемесі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54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"КРОХА" бөбекжай-бақшасы" жеке меншік білім беру мекемесі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55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"Василек" бөбекжай-бақшасы" жеке меншік білім беру мекемесі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56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"Искорка" мектепке дейінгі оқу-тәрбие орталығы" жауапкершілігі шектеулі серіктестігі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57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"АБВГДЕЙКА" жауапкершілігі шектеулі серіктестігі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58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"Баларман" жауапкершілігі шектеулі серіктестігі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қызметкерлер,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медициналық қызметкерлер,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59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"ТайРам" жауапкершілігі шектеулі серіктестігі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19000 -1-ші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13000- 2-ші топ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60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"Добрая сказка" жауапкершілігі шектеулі серіктестігі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61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"Колокольчик" жауапкершілігі шектеулі серіктестігі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62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"Егоровские склады" жауапкершілігі шектеулі серіктестігі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63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"Алақай" жауапкершілігі шектеулі серіктестігі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64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"Баларман" жауапкершілігі шектеулі серіктестігі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медициналық қызметкерлер,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15000 -қызметкерлер, қалғандары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65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"Ашық Аспан" жауапкершілігі шектеулі серіктестігі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66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"Достық-2015" жауапкершілігі шектеулі серіктестігі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67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 СКО" жауапкершілігі шектеулі серіктестігі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(түзету балалары)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68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"АБВГДЕЙКА" жауапкершілігі шектеулі серіктестігі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69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"Баларман" жауапкершілігі шектеулі серіктестігі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70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"Ашық Аспан" жауапкершілігі шектеулі серіктестігі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71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"Ашық Аспан" жауапкершілігі шектеулі серіктестігі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72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"Няня"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173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"Няня"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174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 орта мектеп" коммуналдық мемлекеттік мекемесі"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75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4 орта мектеп" коммуналдық мемлекеттік мекемесі"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176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5 орта мектеп" коммуналдық мемлекеттік мекемесі"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177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7 орта мектеп" коммуналдық мемлекеттік мекемесі"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178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8 жалпы білім беретін эстетикалық тәрбие орта мектеп-кешені" коммуналдық мемлекеттік мекемесі"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179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9 орта мектеп" коммуналдық мемлекеттік мекемесі"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80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"Н.К. Крупская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орта мектеп" коммуналдық мемлекеттік мекемесі"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181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12 орта мектеп" коммуналдық мемлекеттік мекемесі"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182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13 орта мектеп" коммуналдық мемлекеттік мекемесі"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183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23 орта мектеп" коммуналдық мемлекеттік мекемесі"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184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26 мектеп-балабақша" коммуналдық мемлекеттік мекемесі"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10500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185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32 орта мектеп" коммуналдық мемлекеттік мекемесі"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186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 жалпы білім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мектеп" коммуналдық мемлекеттік мекемесі"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187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мектеп-гимназиясы" коммуналдық мемлекеттік мекемесі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Жергілікті бюджеттен қаржыландырылатын бөбекжай топтар (2-ден 3-ке дейінгі жас) Қазақстан Республикасы Ұлттық экономика министрінің 2015 жылғы 17 наурыздағы № 217 бұйрығымен бекітілген "Балаларды мектепке дейінгі тәрбиелеу мен оқыту объектілеріне қойылатын санитариялық-эпидемиологиялық талаптар" санитариялық қағидалардың тамақтану нормалары негізінде, ал тамақтану құны соңғы статистикалық деректерден есептелінеді.</w:t>
      </w:r>
    </w:p>
    <w:bookmarkEnd w:id="188"/>
    <w:bookmarkStart w:name="z21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 қазыналық кәсіпорындардың ұйымдастыру-құқықтық нысанында құрылған мемлекеттік мектепке дейінгі ұйымдарда баланы ұстау үшін ата-аналар немесе заңды өкілдерінен алынатын ай сайынғы төлемнің мөлшері жасына байланысты емес тамақтануға кететін шығындардың 100 пайызын құрайды және құрылтайшымен белгіленеді. Жеке меншік мектепке дейінгі ұйымдарда ата-аналардан немесе заңды өкілдерден ақы алу тәртібі мектепке дейінгі ұйымның құрылтайшысымен белгіленеді (Қазақстан Республикасы Үкіметінің 2013 жылғы 17 мамырдағы № 499 қаулысы).</w:t>
      </w:r>
    </w:p>
    <w:bookmarkEnd w:id="189"/>
    <w:bookmarkStart w:name="z21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ұйымда баланы ұстау үшін ата-аналардан немесе заңды өкілдерден ата-аналар ақысы мына білім ұйымдарында алынбайды:</w:t>
      </w:r>
    </w:p>
    <w:bookmarkEnd w:id="190"/>
    <w:bookmarkStart w:name="z21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"Батыр" балабақшасы", "Болашақ" бөбекжай-бақшасы" мемлекеттік коммуналдық қазыналық кәсіпорындарында түзету топтарында;</w:t>
      </w:r>
    </w:p>
    <w:bookmarkEnd w:id="191"/>
    <w:bookmarkStart w:name="z21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"Ивушка" балабақшасы", "Солнышко" бөбекжай-бақшасы" мемлекеттік коммуналдық қазыналық кәсіпорындарының сөйлеуі және естуі бұзылған топтарында;</w:t>
      </w:r>
    </w:p>
    <w:bookmarkEnd w:id="192"/>
    <w:bookmarkStart w:name="z21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"Гулливер" бөбекжай-бақшасы" мемлекеттік коммуналдық қазыналық кәсіпорнының санаторлық-туберкулез топтарында, "Чайка" балабақшасы" жеке меншік білім беру мекемесі.</w:t>
      </w:r>
    </w:p>
    <w:bookmarkEnd w:id="1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