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14d06" w14:textId="2514d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қаласында жергілікті ауқымдағы табиғи сипаттағы төтенше жағдай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әкімінің 2017 жылғы 25 сәуірдегі № 19 шешімі. Солтүстік Қазақстан облысының Әділет департаментінде 2017 жылғы 26 сәуірде № 4163 болып тіркелді. Күші жойылды - Солтүстік Қазақстан облысы Петропавл қаласы әкімінің 2017 жылғы 12 шілдедегі № 26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Солтүстік Қазақстан облысы Петропавл қаласы әкімінің 12.07.2017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жариялаған күнінен бастап қолданысқа енгізіледі)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2014 жылғы 11 сәуірдегі Заңының 4-бабы 5-тармағының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техногендік сипаттағы төтенше жағдайлар жіктемесін бекіту туралы" Қазақстан Республикасының 2014 жылғы 2 шілдедегі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Петропавл қаласы әкімдігінің жанындағы Төтенше жағдайлардың алдын алу және жою жөніндегі комиссия отырысының 2017 жылғы 25 сәуірдегі № 3 хаттамасы негізінде, Петропавл қаласының аумағында қалыптасқан жағдайға байланысты Петропавл қаласының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Петропавл қаласының аумағында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Азаматтық қорғау мемлекеттік жүйесі қалалық аумақтық кіші жүйесінің жұмыс істеуінің төтенше жағдай режимі енгізілсін.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 бақылау жетекшілік ететін Петропавл қаласы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шешім оны бірінші ресми жариялаған күнінен бастап қолданысқа енгізіледі және 2017 жылғы 25 сәуірден бастап туындаған құқықтық қатынастарға таралады.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