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2bfe" w14:textId="325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қаласының аумағында барлық кандидаттардың үгіттік баспа материалдарын орналастыруға арналған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24 мамырдағы № 898 қаулысы. Солтүстік Қазақстан облысының Әділет департаментінде 2017 жылғы 26 мамырда № 4197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Солтүстік Қазақстан облысы Петропавл қаласы әкімдігінің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сайлау туралы" "Қазақстан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Петропавл қаласы әкімдігінің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сайлау комиссиясымен бірлесіп Солтүстік Қазақстан облысы Петропавл қаласының аумағында барлық кандидаттар үшін үгіттік баспа материалдарды орналастыру үшін орын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Петропавл қаласы әкімдігінің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Петропавл қаласы әкімдігінің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"Петропавл қаласында Қазақстан Республикасы Парламенті Мәжілісінің, Солтүстік Қазақстан облыстық және Петропавл қалалық мәслихаттарының депутаттығына кандидаттардың сайлаушылармен кездесуіне үй-жай беруге және үгіттік баспа материалдарын орналастыруға арналған орындар белгілеу туралы" Петропавл қаласы әкімдігінің 2016 жылғы 8 ақпандағы № 239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3627 болып тіркелген, 2016 жылғы 19 ақпандағы № 7 (585) "Қызылжар Нұры" газетінде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Петропавл қаласы әкімі аппаратының басшысына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 бірінші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мамыр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2017 жылғы 24 мамырдағы № 898 қаулысына 1 –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аумағында барлық кандидаттардың үгіттік баспа материалдарын орналастыруға арналған орындар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және Театральная көшелерінің қиылысы, "Черемушки" базарына іргелес аумақ, кіреберіске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Потанин атындағы көшесі, автобустың соңғы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зауыты кенті, Рыжов-Кожевенная көшелерінің қиылысы, автобустың соңғы аялдамасының оң жағында, Кожевенная көшесі,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"Nokian Tyre" шина орталығы ғимаратының сол жағында, Пушкин көшесі,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саябағының аумағына кіреберістің сол жағында, Набережная және Я. Гашек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Заречная көшесі, "МАКС" дүкенінің автобус аялдамасының сол жағында, Заречный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 Гашек көшесіндегі "Аль-Фараби гимназиясы" автобус аялдамасының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көшесіндегі "Северный" тұрмыстық үйінің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көшесіндегі "Сәлем" базарына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көшесіндегі "Magnum" дүкеніне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"Ани" дүкенінің сол жағында, Набережная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Ніл Болатбаев атындағы көшесі, "Түркістан" мейрамханасына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"Семейный" дүкеніне кіреберістің сол жағында, Нұрсұлтан Назарбаев көшесі, 339 "Б"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Хименко және Ш. Уәлиханов атындағы көшелердің қиылысы, "Сулпак" дүкеніне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ұланы академиясы" автобус аялдамасының сол жағында, Жәлел Қизатов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Борки кентіндегі автобустың соңғы аялдамасының оң жағында, Зеленая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және Дачная көшелерінің қиылысы, "Кокетка" дүкеніне кіреберістің оң жағында, Солнечный шағын ауданы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"Magnum" гипермаркетіне іргелес аумақтағы аялдаманың оң жағында, Нұрсұлтан Назарбаев көшесі,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және Ғ. Мүсірепов көшелерінің қиылысы, "Караван" сауда үйіне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және Абай көшелерінің қиылысындағы "Сокол" супермаркеті жағынан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көшесі, 231, "СК Нефтепродукт" жауапкершілігі шектеулі серіктестігінің автомобильге жанармай құю станциясына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мәдениет, мұрағаттар және құжаттамалар басқармасының Сәбит Мұқанов атындағы мемлекеттік қазақ сазды-драма театры" коммуналдық мемлекеттік қазыналық кәсіпорнының автобус аялдамасының сол жағында, Жамбыл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 "Снежинка" бөбекжай-бақшасы" мемлекеттік коммуналдық қазыналық кәсіпорнының кіреберісінің сол жағында, Батыр Баян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"Стеклянный" дүкеніне кіреберістің сол жағында, Украинская көшесі, 203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Петропавл қаласы әкімдігінің "Петропавл қаласының білім бөлімі" мемлекеттік мекемесі "№ 27 орта мектеп" коммуналдық мемлекеттік мекемесінің аумағына кіреберістің сол жағында, Панфилов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Украинская көшесіндегі "Родина" кинотеатры аялдамасының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ПугачҰв көшесіндегі "Солтүстік Қазақстан облысы Петропавл қаласы әкімдігінің "Петропавл қаласының білім бөлімі" мемлекеттік мекемесі "№ 31 негізгі орта мектеп" коммуналдық мемлекеттік мекемесіне бас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бағытында Караванная көшесі, 100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В.Б. Кошуков атындағы көшесі, "Пирамида" сауда үйіне іргелес аумақтың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Медведев көшесі және Қаныш Сәтпаев атындағы көшелердің қиылысы, "Авто империя" дүкеніне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көшесіндегі "Дәріхана"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көшесіндегі "№ 2 қалалық аурухана"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Заводская көшесіндегі "КСО базары"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атындағы және Қазақстан Конституциясы көшелерінің қиылысы, Қазақстан Республикасы Тұңғыш Президентінің саябағына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Островский көшесі, "Шелковый путь" базары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атындағы көшесі, "Тайга" базары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КЕАҚ кіреберісінің сол жағында, Абай және Мұхтар Әуезов атындағы көшелердің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және Астана көшелерінің қиылысы, "Колос" қонақ үйінің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"Қазақстан Республикасы Білім және ғылым министрлігі Манаш Қозыбаев атындағы Солтүстік Қазақстан мемлекеттік университеті" шаруашылық жүргізу құқығындағы республикалық мемлекеттік кәсіпорнына кіреберістің оң жағында, № 6 корпус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Кәрім Сүтішев және М. Жұмабаев көшелерінің қиылысы, "Dostyq mall" СОО іргелес аумақ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және Қазақстан Конституциясы көшелерінің қиылысы, "ЦУМ" сауда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көшесіндегі "Қазақстан Конституциясы"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көшесіндегі "Солтүстік Қазақстан облысының Денсаулық сақтау басқармасы" Солтүстік Қазақстан облысы әкімдігінің "Облыстық балалар ауруханасы" шаруашылық жүргізу құқығындағы коммуналдық мемлекеттік кәсіпорны"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"Бензострой" автобус аялдамасының оң жағында, Ухабов көшесі,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мектебі" автобус аялдамасының сол жағында, Береке шағын ауданы, Досмұхамбетов көшесі, 17 "В"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құрылыс" автобустың соңғы аялдамасының оң жағында, Береке шағын ауданы, Қ. Байболов көшесі, 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"Мебельвиль" сауда үйінің кіреберісіне қарама-қарсы, автобус аялдамасының артында, Жамбыл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"Винокуров атындағы спорт сарайы" автобус аялдамасының сол жағында, Жас Өркен шағын ауданы, Жамбыл атындағы көшесі, 84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дүкеніне кіреберістің сол жағында, Жамбыл Жабаев атындағы көшесі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2017 жылғы 24 мамырдағы № 898 қаулысына 2 - қосымша</w:t>
            </w:r>
          </w:p>
        </w:tc>
      </w:tr>
    </w:tbl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Петропавл қаласы бойынша барлық кандидаттардың сайлаушылармен кездесу үшін үй-жайлар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Солтүстік Қазақстан облысы Петропавл қаласы әкімдігінің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