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a24" w14:textId="219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Петропавл қаласының бюджетi туралы" Петропавл қалалық мәслихатының 2016 жылғы 20 желтоқсандағы №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22 маусымдағы № 6 шешімі. Солтүстік Қазақстан облысының Әділет департаментінде 2017 жылғы 11 шілдеде № 4249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Петропавл қаласының бюджеті туралы" Петропавл қалалық мәслихатының 2016 жылғы 20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11 қаңтардағы № 4017 мемлекеттік нормативтік құқықтық актілерді тіркеу тізілімінде тіркелген, 2017 жылғы 20 қаңтардағы № 3 "Қызылжар Нұры", № 3 "Проспект СК" газеттерінде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Петропавл қаласының бюджетi 1, 2, 3 қосымшаларына сәйкес, соның ішінде 2017 жылға арналған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25 164 509,9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11 773 702,0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65 158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1 833 297,0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түсімдері – 11 492 352,9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26 242 689,7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683 931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683 931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қаржылық активтерін сатудан түскен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– - 1 762 110,8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1 762 110,8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қарыздардың түсуі – 683 931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149 826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құралдардың қолданылатын қалдығы – 1 228 005,8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2017 жылға арналған қаланың жергілікті атқарушы органының резерві 227 046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Дәрібаева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22 маусымдағы № 1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желтоксандағы № 1 шешiмiне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Петропавл қаласының бюджеті туралы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25 164 509,9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11 773 702,0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2 195 015,0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3 850 166,0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1 711 797,0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11 492 352,9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11 492 352,9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11 492 352,9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26 242 689,7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1 296 025,4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8 536 400,6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8 328 723,5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5 179 734,0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370 435,5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12 298 125,7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8 190 787,1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4 799 926,4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3 034 803,2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дамыту. Жергілікті бюджет қаражаты есебінен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4 044 930,1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1 129 001,1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458 579,5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6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-1 762 110,8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