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559b" w14:textId="8b05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Петропавл қаласының бюджетi туралы" Петропавл қалалық мәслихатының 2016 жылғы 20 желтоқсандағы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2017 жылғы 15 қыркүйектегі № 1 шешімі. Солтүстік Қазақстан облысының Әділет департаментінде 2017 жылғы 27 қыркүйекте № 4322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Петропавл қаласының бюджеті туралы" Петропавл қалалық мәслихатының 2016 жылғы 20 желтоқсандағы №1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11 қаңтардағы № 4017 мемлекеттік нормативтік құқықтық актілерді тіркеу тізілімінде тіркелген, 2017 жылғы 20 қантардағы № 3 "Қызылжар Нұры", № 3 "Проспект СК"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Петропавл қаласының бюджетi 1, 2, 3 қосымшаларына сәйкес, соның ішінде 2017 жылға арналған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25 568 864,6 мың теңге, соның ішінде мыналар бойынша: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11 803 702,0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81 158,0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2 073 797,0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11 610 207,6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28 241 044,4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683 931,0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683 931,0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6 000,0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30 000,0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түсімдер – 24 000,0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– - 3 362 110,8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3 362 110,8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2 283 931,0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149 826,0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құралдардың қолданылатын қалдығы – 1 228 005,8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2017 жылға арналған қаланың жергілікті атқарушы органының резерві 231 299,0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2017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Тоқмұхамбетов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 15 қыркүйектегі № 1 шешiмiне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 20 желтоксандағы № 1 шешiмiне 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Петропавл қаласының бюджеті туралы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117"/>
        <w:gridCol w:w="1117"/>
        <w:gridCol w:w="5922"/>
        <w:gridCol w:w="3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I.Кiрiстер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25 568 864,6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11 803 702,0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5 316 585,0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5 316 585,0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2 225 015,0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1 440 365,0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3 850 166,0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3 211 450,0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431 369,0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2 073 797,0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1 941 797,0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1 941 797,0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11 610 207,6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11 610 207,6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11 610 207,6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28 241 044,4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1 317 500,7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387 019,0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244 370,7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26 931,1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498 290,8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75 280,8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9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8 541 172,2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8 328 357,5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білім беру 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5 173 428,0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 білім беру мекемелер үшін оқулықтар мен оқу-әдiстемелiк кешендерді сатып алу және жеткізу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349 387,0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2 045 904,0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70 896,7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1 085 320,5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1 066 681,5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81 952,8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325 671,5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3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200 862,0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13 819 043,1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9 260 119,1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5 939 814,5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3 042 756,1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263 848,5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4 495 449,5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1 424 778,6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233 095,0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1 181 344,7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88 193,2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496 647,3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3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84 128,8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8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65 829,2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1 421 400,0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446 119,9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164 820,9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164 820,9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58 693,5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Қаржылық активтермен операциялар бойынша сальдо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-3 362 110,8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3 362 110,8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4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2 283 931,0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2 283 931,0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2 283 931,0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2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9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