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783d" w14:textId="b7078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Аққайың ауданының аумағында ауылдық округ әкімдігіне кандидаттарға үгіттік баспа материалдарын орналастыру үшін орын белгілеу және таңдаушылармен кездесулер өткізу үшін үй-жай ұсыну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әкімдігінің 2017 жылғы 11 сәуірдегі № 89 қаулысы. Солтүстік Қазақстан облысының Әділет департаментінде 2017 жылғы 11 мамырда № 4179 болып тіркелді. Күші жойылды - Солтүстік Қазақстан облысы Аққайың ауданы әкімдігінің 2017 жылғы 27 қазандағы № 263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Аққайың ауданы әкімдігінің 27.10.2017 </w:t>
      </w:r>
      <w:r>
        <w:rPr>
          <w:rFonts w:ascii="Times New Roman"/>
          <w:b w:val="false"/>
          <w:i w:val="false"/>
          <w:color w:val="ff0000"/>
          <w:sz w:val="28"/>
        </w:rPr>
        <w:t>№ 263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он күнтізбелік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 27-бабының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28-бабының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аудандық маңызы бар қалалары, ауылдық округтері, ауылдық округтің құрамына кірмейтін кенттері мен ауылдары әкімдерінің сайлауын өткізудің кейбір мәселелері туралы" Қазақстан Республикасы Президентінің 2013 жылғы 24 сәуірдегі № 555 Жарлығымен бекітілген Қазақстан Республикасының аудандық маңызы бар қалалары, ауылдық округтері, ауылдық округтің құрамына кірмейтін кенттері мен ауылдары әкімдерін қызметке сайлау, өкілеттігін тоқтату және қызметтен босату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29-тармағына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Аққайың аудандық сайлау комиссиясымен (келісім бойынша) бірлесе отырып осы қаулының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 аумағында ауылдық округ әкімдігіне барлық кандидаттар үшін үгіттік баспа материалдарын орналастыру үшін орын анықталсын.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Аққайың ауданы аумағында ауылдық округ әкімдігіне барлық кандидаттардың таңдаушылармен кездесулерін өткізу үшін осы қаулының 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шарт негізінде үй-жай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Аққайың ауданы әкімі аппаратының басшысы М.Т. Дүйсембаеваға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он күнтізбелік күн өткеннен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Аққайың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Байтөлешов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Аққайың аудандық сайлау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2017 жылғы 10 сәуірдегі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 2017 жылғы 11 сәуірдегі №89 қаулысына 1 қосымша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ауданының аумағында ауылдық округ әкімдігіне барлық кандидаттар үшін үгіттік баспа материалдарын орналастыру үшін белгіленген орын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0"/>
        <w:gridCol w:w="958"/>
        <w:gridCol w:w="10352"/>
      </w:tblGrid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белгіленген орын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ауылдық округі</w:t>
            </w:r>
          </w:p>
        </w:tc>
        <w:tc>
          <w:tcPr>
            <w:tcW w:w="10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облысы, Аққайың ауданы Смирново ауылы, 9 Май көшесі, 67 "Солтүстік Қазақстан облысы Аққайың ауданы мәслихатының аппараты" коммуналдық мемлекеттік мекемесінің жанындағы аумақта орналасқан ақпараттық стенд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Аққайың ауданы әкімдігінің 2017 жылғы 11 сәуірдегі №89 қаулысына 2 қосымша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Аққайың ауданының аумағында ауылдық округ әкімдігіне барлық кандидаттардың таңдаушылармен кездесулер өткізу үшін ұсынылған үй-жай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25"/>
        <w:gridCol w:w="10216"/>
      </w:tblGrid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  <w:bookmarkEnd w:id="9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Кездесулер өткізу орны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Смирново ауылдық округі</w:t>
            </w:r>
          </w:p>
        </w:tc>
        <w:tc>
          <w:tcPr>
            <w:tcW w:w="10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Солтүстік Қазақстан облысы Аққайың ауданы, Смирново ауылы, 9 Май көшесі, 67 "Солтүстік Қазақстан облысы Аққайың ауданы мәслихатының аппараты" коммуналдық мемлекеттік мекемесінің мәжіліс залы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