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491c" w14:textId="41d4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мектепке дейінгі мекемелеріндегі 2017 жылға арналған мектепке дейінгі тәрбие мен оқытуға мемлекеттік білім беру тапсырысын, ата-ана төлем- 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2017 жылғы 21 қыркүйектегі № 223 қаулысы. Солтүстік Қазақстан облысының Әділет департаментінде 2017 жылғы 6 қазанда № 4331 болып тіркелд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2007 жылғы 27 шілдедегі Заңы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Аққайың ауданының мектепке дейінгі мекемелеріндегі 2017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Аққайың ауданының мектепке дейінгі мекемелеріндегі 2017 жылға арналған мектепке дейінгі тәрбиелеу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Аққайың ауданы әкімдігінің 2017 жылғы 19 мамырдағы № 134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2017 жылғы 21 маусымда № 4231 тiркелді, 2017 жылғы 30 маусымда электронды түрде Қазақстан Республикасы нормативтiк құқықтық актiлерінің эталондық бақылау банкінде жарияланды)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2017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мектепке дейінгі мекемелеріндегі 2017 жылға арналған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205"/>
        <w:gridCol w:w="1327"/>
        <w:gridCol w:w="1327"/>
        <w:gridCol w:w="1328"/>
        <w:gridCol w:w="980"/>
        <w:gridCol w:w="1156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ұйымының әкімшілік-территориалдық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 шағын орталық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емес күнді шағын орталық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қаржыландырылатын мектепке дейінгі мекемелер</w:t>
            </w:r>
          </w:p>
          <w:bookmarkEnd w:id="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"Қайырбек Оразов атындағы Аралағаш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"Рублевка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"Тоқшын мектеп–гимназия"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"Камышлов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 "Аққайың аудандық білім бөлімі" мемлекеттік мекемесінің "Адрей Хименко атындағы Қиялы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"У.М. Ахмедсафин атындағы Совет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"Түмен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оқытатын мектеп жанындағы интернаты бар Смирнов №3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5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"Кучков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  <w:bookmarkEnd w:id="26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бастауыш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"Добровольский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№1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"Безлесное бастауыш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 бастауыш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Аққайың ауданы әкімдігінің "Балапан" Ясли-балабақшасы" мемлекеттік коммуналдық қазыналық кәсіпорны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Аққайың ауданы әкімдігінің "Чебурашка Ясли-балабақшасы" мемлекеттік коммуналдық қазыналық кәсіпорны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"/>
        <w:gridCol w:w="3323"/>
        <w:gridCol w:w="1405"/>
        <w:gridCol w:w="1405"/>
        <w:gridCol w:w="1405"/>
        <w:gridCol w:w="1406"/>
        <w:gridCol w:w="626"/>
        <w:gridCol w:w="738"/>
        <w:gridCol w:w="626"/>
        <w:gridCol w:w="739"/>
        <w:gridCol w:w="2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қаржыландырылатын, мектепке дейінгі мекемелердің айына (теңге) төленетін ата-аналардың төлемі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 шағын орталық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толық күнді шағын орталық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толық емес күнді шағын орталық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 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 тан ке 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 йін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"Қаирбек Оразов атындағы Аралагаш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"Рублевка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"Тоқшын мектеп-гимназия"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 негізгі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"Камышлов негізгі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 әкімдігі "Аққайың аудандық білім бөлімі" мемлекеттік мекемесінін "Адрей Хименко атындағы Қиялы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"У.М. Ахмедсафин атындағы Совет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"Түмен негізгі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оқытатын мектеп жанындағы интернаты бар Смирнов №3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"Кучков бастауыш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бастауыш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"Добровольский негізгі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№1 орта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"Безлесное бастауыш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бөлімі" мемлекеттік мекемесінің "Степное бастауыш мектебі" коммуналдық мемлекеттік мекемесі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Аккайың ауданы әкімдігінің "Балапан" Ясли-балабақшысы"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"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Аккайың ауданы әкімдігінің "Чебурашка" Ясли-балабақшысы"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