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08f7" w14:textId="3d00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жылдың қаңтарынан наурызына дейін Солтүстіқ Қазақстан облысы Аққайың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Аққайың ауданы әкімінің 2017 жылғы 6 желтоқсандағы № 8 шешімі. Солтүстік Қазақстан облысының Әділет департаментінде 2017 жылғы 14 желтоқсанда № 4430 болып тіркелді</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жылдың 24 қантардағы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әкімі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Аққайың ауданының қорғаныс істері жөніндегі бөлімі" республикалық мемлекеттік мекемесінің (келісім бойынша) шақыру учаскесінде 2018 жылдың қаңтарынан наурызына дейін тіркеу және медициналық куәландыру ұйымдастырылсын және қамтамасыз етілсін.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Солтүстік Қазақстан облысы Аққайың ауданы әкімінің басшылық ететін орынбасарына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"Солтүстік Қазақстан облысы</w:t>
            </w:r>
            <w:r>
              <w:br/>
            </w:r>
            <w:r>
              <w:rPr>
                <w:rFonts w:ascii="Times New Roman"/>
                <w:b w:val="false"/>
                <w:i/>
                <w:color w:val="000000"/>
                <w:sz w:val="20"/>
              </w:rPr>
              <w:t>Аққайың ауданының қорғаныс істері</w:t>
            </w:r>
            <w:r>
              <w:br/>
            </w:r>
            <w:r>
              <w:rPr>
                <w:rFonts w:ascii="Times New Roman"/>
                <w:b w:val="false"/>
                <w:i/>
                <w:color w:val="000000"/>
                <w:sz w:val="20"/>
              </w:rPr>
              <w:t>жөніндегі бөлімі"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2017 жылғы 06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